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3a008" w14:textId="3b3a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присвоении наименований безымянным улицам некоторых населенных пунктов Копинского сельского округа</w:t>
      </w:r>
    </w:p>
    <w:p>
      <w:pPr>
        <w:spacing w:after="0"/>
        <w:ind w:left="0"/>
        <w:jc w:val="both"/>
      </w:pPr>
      <w:r>
        <w:rPr>
          <w:rFonts w:ascii="Times New Roman"/>
          <w:b w:val="false"/>
          <w:i w:val="false"/>
          <w:color w:val="000000"/>
          <w:sz w:val="28"/>
        </w:rPr>
        <w:t>Решение акима Копинского сельского округа Байганинского района Актюбинской области от 25 октября 2011 года № 9. Зарегистрировано Управлением юстиции Байганинского района Актюбинской области 22 ноября 2011 года № 3-4-132.</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сохранена авторская орфография и пунктуация.</w:t>
      </w:r>
      <w:r>
        <w:br/>
      </w:r>
      <w:r>
        <w:rPr>
          <w:rFonts w:ascii="Times New Roman"/>
          <w:b w:val="false"/>
          <w:i w:val="false"/>
          <w:color w:val="ff0000"/>
          <w:sz w:val="28"/>
        </w:rPr>
        <w:t>
      Сноска. Заголовок решения – в редакции решения акима Копинского сельского округа Байганинского района Актюбинской области от 25.11.2014</w:t>
      </w:r>
      <w:r>
        <w:rPr>
          <w:rFonts w:ascii="Times New Roman"/>
          <w:b w:val="false"/>
          <w:i w:val="false"/>
          <w:color w:val="ff0000"/>
          <w:sz w:val="28"/>
        </w:rPr>
        <w:t xml:space="preserve"> № 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Сноска. В реквизитах и по всему тексту решения на казахском языке слова "селолық", "селосына" заменены соответственно словами "ауылдық", "ауылы", текст на русском языке не меняется решением акима Копинского сельского округа Байганинского района Актюбинской области от 20.04.2017 </w:t>
      </w:r>
      <w:r>
        <w:rPr>
          <w:rFonts w:ascii="Times New Roman"/>
          <w:b w:val="false"/>
          <w:i w:val="false"/>
          <w:color w:val="ff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и с учетом мнения населения соответствующей территории, аким Копинского сельского округа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акима Копинского сельского округа Байганинского района Актюбинской области от 10.03.2021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Присвоить следующие наименования безымянным улицам некоторых населенных пунктов Копинского сельского округа:</w:t>
      </w:r>
    </w:p>
    <w:bookmarkEnd w:id="1"/>
    <w:p>
      <w:pPr>
        <w:spacing w:after="0"/>
        <w:ind w:left="0"/>
        <w:jc w:val="both"/>
      </w:pPr>
      <w:r>
        <w:rPr>
          <w:rFonts w:ascii="Times New Roman"/>
          <w:b w:val="false"/>
          <w:i w:val="false"/>
          <w:color w:val="000000"/>
          <w:sz w:val="28"/>
        </w:rPr>
        <w:t>
      село Ебейти:</w:t>
      </w:r>
    </w:p>
    <w:p>
      <w:pPr>
        <w:spacing w:after="0"/>
        <w:ind w:left="0"/>
        <w:jc w:val="both"/>
      </w:pPr>
      <w:r>
        <w:rPr>
          <w:rFonts w:ascii="Times New Roman"/>
          <w:b w:val="false"/>
          <w:i w:val="false"/>
          <w:color w:val="000000"/>
          <w:sz w:val="28"/>
        </w:rPr>
        <w:t>
      1) 1 май</w:t>
      </w:r>
    </w:p>
    <w:p>
      <w:pPr>
        <w:spacing w:after="0"/>
        <w:ind w:left="0"/>
        <w:jc w:val="both"/>
      </w:pPr>
      <w:r>
        <w:rPr>
          <w:rFonts w:ascii="Times New Roman"/>
          <w:b w:val="false"/>
          <w:i w:val="false"/>
          <w:color w:val="000000"/>
          <w:sz w:val="28"/>
        </w:rPr>
        <w:t>
      2) Бейбітшілік</w:t>
      </w:r>
    </w:p>
    <w:p>
      <w:pPr>
        <w:spacing w:after="0"/>
        <w:ind w:left="0"/>
        <w:jc w:val="both"/>
      </w:pPr>
      <w:r>
        <w:rPr>
          <w:rFonts w:ascii="Times New Roman"/>
          <w:b w:val="false"/>
          <w:i w:val="false"/>
          <w:color w:val="000000"/>
          <w:sz w:val="28"/>
        </w:rPr>
        <w:t>
      3) 8 март</w:t>
      </w:r>
    </w:p>
    <w:p>
      <w:pPr>
        <w:spacing w:after="0"/>
        <w:ind w:left="0"/>
        <w:jc w:val="both"/>
      </w:pPr>
      <w:r>
        <w:rPr>
          <w:rFonts w:ascii="Times New Roman"/>
          <w:b w:val="false"/>
          <w:i w:val="false"/>
          <w:color w:val="000000"/>
          <w:sz w:val="28"/>
        </w:rPr>
        <w:t>
      4) Жеңіс</w:t>
      </w:r>
    </w:p>
    <w:p>
      <w:pPr>
        <w:spacing w:after="0"/>
        <w:ind w:left="0"/>
        <w:jc w:val="both"/>
      </w:pPr>
      <w:r>
        <w:rPr>
          <w:rFonts w:ascii="Times New Roman"/>
          <w:b w:val="false"/>
          <w:i w:val="false"/>
          <w:color w:val="000000"/>
          <w:sz w:val="28"/>
        </w:rPr>
        <w:t>
      5) Бостандық</w:t>
      </w:r>
    </w:p>
    <w:p>
      <w:pPr>
        <w:spacing w:after="0"/>
        <w:ind w:left="0"/>
        <w:jc w:val="both"/>
      </w:pPr>
      <w:r>
        <w:rPr>
          <w:rFonts w:ascii="Times New Roman"/>
          <w:b w:val="false"/>
          <w:i w:val="false"/>
          <w:color w:val="000000"/>
          <w:sz w:val="28"/>
        </w:rPr>
        <w:t>
      6) Еңбекші</w:t>
      </w:r>
    </w:p>
    <w:p>
      <w:pPr>
        <w:spacing w:after="0"/>
        <w:ind w:left="0"/>
        <w:jc w:val="both"/>
      </w:pPr>
      <w:r>
        <w:rPr>
          <w:rFonts w:ascii="Times New Roman"/>
          <w:b w:val="false"/>
          <w:i w:val="false"/>
          <w:color w:val="000000"/>
          <w:sz w:val="28"/>
        </w:rPr>
        <w:t>
      7) Желтоқсан</w:t>
      </w:r>
    </w:p>
    <w:p>
      <w:pPr>
        <w:spacing w:after="0"/>
        <w:ind w:left="0"/>
        <w:jc w:val="both"/>
      </w:pPr>
      <w:r>
        <w:rPr>
          <w:rFonts w:ascii="Times New Roman"/>
          <w:b w:val="false"/>
          <w:i w:val="false"/>
          <w:color w:val="000000"/>
          <w:sz w:val="28"/>
        </w:rPr>
        <w:t>
      8) Қазақстан</w:t>
      </w:r>
    </w:p>
    <w:p>
      <w:pPr>
        <w:spacing w:after="0"/>
        <w:ind w:left="0"/>
        <w:jc w:val="both"/>
      </w:pPr>
      <w:r>
        <w:rPr>
          <w:rFonts w:ascii="Times New Roman"/>
          <w:b w:val="false"/>
          <w:i w:val="false"/>
          <w:color w:val="000000"/>
          <w:sz w:val="28"/>
        </w:rPr>
        <w:t>
      9) Тәуелсіздік</w:t>
      </w:r>
    </w:p>
    <w:p>
      <w:pPr>
        <w:spacing w:after="0"/>
        <w:ind w:left="0"/>
        <w:jc w:val="both"/>
      </w:pPr>
      <w:r>
        <w:rPr>
          <w:rFonts w:ascii="Times New Roman"/>
          <w:b w:val="false"/>
          <w:i w:val="false"/>
          <w:color w:val="000000"/>
          <w:sz w:val="28"/>
        </w:rPr>
        <w:t>
      10) Жағалау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решением акима Копинского сельского округа Байганинского района Актюбинской области от 20.04.2017 </w:t>
      </w:r>
      <w:r>
        <w:rPr>
          <w:rFonts w:ascii="Times New Roman"/>
          <w:b w:val="false"/>
          <w:i w:val="false"/>
          <w:color w:val="000000"/>
          <w:sz w:val="28"/>
        </w:rPr>
        <w:t>№ 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внесены изменения на русском языке, текст на казахском языке не меняется решением акима Копинского сельского округа Байганинского района Актюбинской области от 10.03.2021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село Қопа</w:t>
      </w:r>
    </w:p>
    <w:bookmarkEnd w:id="2"/>
    <w:p>
      <w:pPr>
        <w:spacing w:after="0"/>
        <w:ind w:left="0"/>
        <w:jc w:val="both"/>
      </w:pPr>
      <w:r>
        <w:rPr>
          <w:rFonts w:ascii="Times New Roman"/>
          <w:b w:val="false"/>
          <w:i w:val="false"/>
          <w:color w:val="000000"/>
          <w:sz w:val="28"/>
        </w:rPr>
        <w:t>
      1) Ақтан</w:t>
      </w:r>
    </w:p>
    <w:bookmarkStart w:name="z4" w:id="3"/>
    <w:p>
      <w:pPr>
        <w:spacing w:after="0"/>
        <w:ind w:left="0"/>
        <w:jc w:val="both"/>
      </w:pPr>
      <w:r>
        <w:rPr>
          <w:rFonts w:ascii="Times New Roman"/>
          <w:b w:val="false"/>
          <w:i w:val="false"/>
          <w:color w:val="000000"/>
          <w:sz w:val="28"/>
        </w:rPr>
        <w:t>
      3. село Айрық</w:t>
      </w:r>
    </w:p>
    <w:bookmarkEnd w:id="3"/>
    <w:p>
      <w:pPr>
        <w:spacing w:after="0"/>
        <w:ind w:left="0"/>
        <w:jc w:val="both"/>
      </w:pPr>
      <w:r>
        <w:rPr>
          <w:rFonts w:ascii="Times New Roman"/>
          <w:b w:val="false"/>
          <w:i w:val="false"/>
          <w:color w:val="000000"/>
          <w:sz w:val="28"/>
        </w:rPr>
        <w:t>
      1) Айрық</w:t>
      </w:r>
    </w:p>
    <w:bookmarkStart w:name="z5" w:id="4"/>
    <w:p>
      <w:pPr>
        <w:spacing w:after="0"/>
        <w:ind w:left="0"/>
        <w:jc w:val="both"/>
      </w:pPr>
      <w:r>
        <w:rPr>
          <w:rFonts w:ascii="Times New Roman"/>
          <w:b w:val="false"/>
          <w:i w:val="false"/>
          <w:color w:val="000000"/>
          <w:sz w:val="28"/>
        </w:rPr>
        <w:t>
      4. село Көптоғай</w:t>
      </w:r>
    </w:p>
    <w:bookmarkEnd w:id="4"/>
    <w:p>
      <w:pPr>
        <w:spacing w:after="0"/>
        <w:ind w:left="0"/>
        <w:jc w:val="both"/>
      </w:pPr>
      <w:r>
        <w:rPr>
          <w:rFonts w:ascii="Times New Roman"/>
          <w:b w:val="false"/>
          <w:i w:val="false"/>
          <w:color w:val="000000"/>
          <w:sz w:val="28"/>
        </w:rPr>
        <w:t>
      1) Көптоғай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4 внесены изменения на русском языке, текст на казахском языке не меняется решением акима Копинского сельского округа Байганинского района Актюбинской области от 10.03.2021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5. Контроль за исполнением настоящего решения оставляю за собой.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решением акима Копинского сельского округа Байганинского района Актюбинской области от 10.03.2021 </w:t>
      </w:r>
      <w:r>
        <w:rPr>
          <w:rFonts w:ascii="Times New Roman"/>
          <w:b w:val="false"/>
          <w:i w:val="false"/>
          <w:color w:val="000000"/>
          <w:sz w:val="28"/>
        </w:rPr>
        <w:t>№ 3</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Настоящее решение вводится в действие по истечении десяти календарных дней после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и.о. Акима Копинского сельского округа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Т.Муханов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