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dca8" w14:textId="c0ed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Кызылбулакского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Кызылбулакского сельского округа Байганинского района Актюбинской области от 29 сентября 2011 года № 11. Зарегистрировано Управлением юстиции Байганинского района Актюбинской области 25 октября 2011 года № 3-4-122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заголовке и по всему тексту решения на государственном языке слово "селолық" заменено словом "ауылдық" решением акима Кызылбулакского сельского округа Байганинского района Актюбинской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Республики Казахстан»,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административно-территориальном устройстве Республики Казахстан», с учетом мнения населения, аким Кызылбулакского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Жанатан: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Ынтымақ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село Кемерши: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Пошта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Дүкентүбек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Қарақұдық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 Булактыкол: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Соркөл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решения беру на свою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Кызылбулакского сельского акима:         А.Кабиев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