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7bf0" w14:textId="6917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составных частей Сартугайского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Сартугайского сельского округа Байганинского района Актюбинской области от 30 сентября 2011 года № 4. Зарегистрировано Управлением юстиции Байганинского района Актюбинской области 25 октября 2011 года № 3-4-121.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решения на государственном языке слово "селолық" заменено словом "ауылдық" решением акима Сартугайского сельского округа Байганинского района Актюбинской области от 03.11.2014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реквизиты внесено изменение на казахском языке, текст на русском языке не меняется решением акима Сартугайского сельского округа Байганинского района Актюбинской области от 13.04.2017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 – территориальном устройстве Республики Казахстан", с учетом мнения населения, аким Сартугайского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составным частям (зимовкам) Сартугайского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Шортан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Тұщықұдық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Қаратөбе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Нұрқожа-1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Нұрқожа-2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Бисек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 настоящего решения беру на свою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Сартугайского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Е.Карабасов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