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d30" w14:textId="1f63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некоторых населенных пунктов Миялинского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2 сентября 2011 года № 1. Зарегистрировано Управлением юстиции Байганинского района Актюбинской области 10 октября 2011 года № 3-4-118.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на государственном языке слова "селолық", "селосына" заменено соответственно словами "ауылдық", "ауылы" решением акима Миялинского сельского округа Байганинского района Актюбинской области от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– в редакции решения акима Миялинского сельского округа Байганинского района Актюбинской области от 24.04.2017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Казахстан", с учетом мнения населения, аким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безымянным улицам некоторых населенных пунктов Миялинского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Миялы: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Жем өзені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Бесбай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Тоғалай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Көктерек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Ащы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Миялинского сельского округа Байганинского района Актюбинской области от 24.04.2017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село Дияр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Шалпық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Желтау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Артезиан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Сарықұм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Мыңғыр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село Бесбай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 настоящего решения беру на свою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.о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Акима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Миялинского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И.Манибаев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