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03e9" w14:textId="bb90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28 февраля 2011 года № 49. Зарегистрировано Департаментом юстиции Актюбинской области 5 марта 2011 года № 3-5-127. Утратило силу постановлением акимата Иргизского района Актюбинской области от 22 июля 2011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Иргизского района Актюбинской области от 22.07.2011 № 165.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Согласно пункту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2011 года № 1149 «О назначении внеочередных выборов Президента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районной территориальной избирательной комиссией определить места для размещения агитационных печатных материалов для всех кандидатов на территории Иргизского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указанные места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М.ДУАНБЕКОВ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Иргизского района № 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для кандидатов в Президента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2036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объекта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Иргиз: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«Казпочты» - щит-стенд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базара «Жолжан» - щит-стенд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Акши, здание сельского клуба -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Калыбай, здание сельского клуба –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Калалыколь, здание миницентра Калалыкольской основной школы - щит</w:t>
            </w:r>
          </w:p>
        </w:tc>
      </w:tr>
      <w:tr>
        <w:trPr>
          <w:trHeight w:val="9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Кутиколь, здание сельского клуба –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Аманколь, здание сельского клуба –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Жарма, здание миницентра Наркызыльской основной школы - щит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Кызылжарский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Курлыс, здание Дома культуры «Мани» - 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Жаныс би, здание детского сада «Гулдер» -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Шенбертал, здание детского сада «Шаттык» - щит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Кумтогайский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Кумтогай, здание сельского клуба – щит-стенд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Карасай, здание сельского клуба –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Каракудук, здание миницентра Каракудукской основной школы- щит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Нуринский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Нура, здание сельского клуба –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Мамыр, здание сельского клуба -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Дукен, здание миницентра Дукенской основной школы –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Белшер, здание сельского клуба - щит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Таупский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Куйлыс, здание сельского клуба-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Караколь, здание медицинского пункта- щит</w:t>
            </w:r>
          </w:p>
        </w:tc>
      </w:tr>
      <w:tr>
        <w:trPr>
          <w:trHeight w:val="6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Жайсанбайский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Жайсанбай, здание сельского клуба - щит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