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5b2e" w14:textId="c5e5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Иргизского района Актюбинской области от 5 декабря 2011 года № 11. Зарегистрировано Департаментом юстиции Актюбинской области 22 декабря 2011 года № 3-5-150. Утратило силу решением акимата Иргизского района Актюбинской области от 30 мая 2012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акимата Иргизского района Актюбинской области от 30.05.2012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 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«Отдел по делам обороны Иргизского района» граждан мужского пола 1995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Иргизского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 по проведению приписки,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Иргизской центральной районной больнице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Иргизскому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период проведения приписки организовать оповещание допризывников и призывников и обеспечить их своевременное прибытие на призывной участок государственного учреждения «Отдел по делам обороны Иргизского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«Отдел по делам обороны Иргизского района» принять меры по обеспечению организованного проведения приписки граждан к призывному участку. О результатах приписки информировать акима района к 11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Шахина А. и начальника государственного учреждения «Отдел по делам обороны Иргизского района» Ибраева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ДУАНБЕКОВ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