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aeb3" w14:textId="1bfa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21 декабря 2011 года № 200. Зарегистрировано Департаментом юстиции Актюбинской области 10 января 2012 года № 3-5-153. Утратило силу в связи с истечением срока применения - (письмо маслихата Иргизского района Актюбинской области от 3 января 2013 года № 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маслихата Иргизского района Актюбинской области от 03.01.2013 № 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 № 95-ІV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2012-2014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доходы                    2 617 923,9 тысяч тенге;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налоговым поступлениям         189 581,0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неналоговым поступлениям         4 575,9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поступлениям от продажи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основного капитала                 1 200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поступление трансфертов      2 422 567,0 тысяч тенге;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затраты                   2 635 355,8 тысяч тенге;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3) чистое бюджетное кредитование  21 163 тысяч тенге;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бюджетные кредиты                 22 450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погашение бюджетных кредитов       1 287 тысяч тенге;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4) сальдо по операциям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 финансовыми активами                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приобретение финансовых активов        0 тысяч тенге;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5) дефицит бюджета             -38 594,9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6) финансирование дефицита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бюджета                         38 594,9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Иргизского района Актюбинской области от 03.02.2012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04.05.2012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14.08.2012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06.11.2012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26.11.2012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что в доход районного бюджета зачисляются: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и юридических лиц,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фиксированный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 на бензин (за исключением авиационного) и дизельное топливо;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лиц и учетную регистрацию филиалов и представительств, а также их перерегистрацию;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транспортных средств, а также их перерегистрацию;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прав на недвижимое имущество и сделок с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залога движимого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в полосе отвода автомобильных дорог общего пользования районного значения и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консульского сбора и государственных пошлин, зачисляемых в республиканский бюджет.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бюджета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бюджета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денег от проведения государственных закупок, организуемых государственными учреждениями, финансируемыми из бюджета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бюджета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2012-2014 годы"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2012-2014 годы" установлено: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2012 года: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- 17 439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- 1 618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- 17 439 тенге.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7 декабря 2011 года № 434 "Об областном бюджете на 2012-2014 годы" предусмотрена на 2012 год субвенция, передаваемая из областного бюджета в районный бюджет в сумме 1 809 033 тыс.тенге.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2012 год поступление текущих целевых трансфертов из республиканского бюджета через областной бюджет: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- 26 943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5 597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исключен - решением маслихата Иргизского района Актюбинской области от 04.05.2012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71 201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 6 490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 – 3 683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- 15 206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учебным программам Автономной организации образования "Назарбаев интеллектуальные школы" - 480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решение вопросов обустройства аульных (сельских) округов в реализацию мер по содействию экономическому развитию регионов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 - 2 520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маслихата Иргизского района Актюбинской области от 03.02.2012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04.05.2012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06.11.2012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26.11.2012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 в районном бюджете на 2012 год поступление целевых текущих трансфертов из республиканского бюджета через областной бюджет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в общей сумме 28 170 тысяч тенге.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трансферта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маслихата Иргизского района Актюбинской области от 04.05.2012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06.11.2012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2012 год поступление целевых трансфертов на развития из республиканского бюджета через областной бюджет: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проектирование,строительство и (или) приобретение жилья государственного коммунального жилищного фонда 14 700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исключен - решением маслихата Иргизского района Актюбинской области от 04.05.2012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- 8 690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и обустройство недостающей инженерно-коммуникационной инфраструктуры в рамках второго направления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– 3 500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маслихата Иргизского района Актюбинской области от 04.05.2012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06.11.2012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2012 год поступление целевых текущих трансфертов и трансфертов на развития из областного бюджета: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 - 251 258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государственного коммунального жилищного фонда - 23 283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- 5 047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– 28 152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подготовку к зимнему отопительному сезону 32 105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подготовку к отопительному сезону на 2011-2012 годы - 32 105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работы по выдаче разовых талонов - 1 246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инженерной инфраструктуры - 80 000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единовременной материальной помощи инвалидам и участникам Великой отечественной войны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объектов культуры - 670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благоустройства населенных пунктов 4 573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маслихата Иргизского района Актюбинской области от 04.05.2012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14.08.2012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06.11.2012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района на 2012 год в сумме 2 000 тысяч тенге.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районных бюджетных программ, не подлежащих секвестру в процессе исполнения районного бюджета на 2012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бюджетные программы аппаратов акимов сельских округов района в городе, города районного значения, поселка, аула (села) аульного (сельского)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Балдан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Утемуратов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от 21 декабря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Иргизского района Актюбинской области от 26.11.2012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2 617923,9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189 581,0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официальных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2 422 567,0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2 635 355,8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184 034,2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полного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детских садов, мини- центров,школ-интернатов:общего типа, специальных (коррекционных), специализированныхдля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детских садов, мини- центров, школ-интернатов:общего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школы-интернаты::(общего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-38 594,9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38 594,9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от 21 декабря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2 769 054,0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191 024,0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официальных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2 561 839,0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2 561 839,0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2 769 054,0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183 798,0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полного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1 850 340,0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248 372,0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-15 386,0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15 386,0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от 21 декабря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2 366 611,0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официальных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2 144 891,0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2 144 891,0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2 366 611,0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1 673 928,0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260 065,00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129 478,0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143 618,0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78 870,00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-15 386,0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15 386,0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от 21 декабря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от 21 декабря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района в городе, города районного значения, поселка, аула (села), аульного (сельского) округа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маслихата Иргизского района Актюбинской области от 06.11.2012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чения, посел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аула (се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ла), аульного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"Поддержка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 "Увеличение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развмера доплаты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Кумтогайски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Таупский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7 078,4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80 763,8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"Оказание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"Освеще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"Обеспесечние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Аманкольский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Кзылжарский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Кумтогайски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Таупский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Жайсанбайский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дорог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лах), ауль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(сель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льных (сельских)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зацию мер по 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действию экономи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ческому развитию регионов в 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ках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нов" за счет 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левых трансфер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из республи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 бюджета 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Аманкольский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Кзылжарский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13 562,0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Кумтогайски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Таупский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Жайсанбайский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2 520,0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от 21 декабря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района в городе, города районного значения, поселка, аула (села), аульного (сельского)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"Услуги по обеспечению деятельности акима района в городе, города районного значения, поселка, аула (села), аульного (сельского) округа"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"Поддержка организации дошкольного воспитания и обучения"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 "Увеличение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Кумтогайский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Таупский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"Оказание социальной помощи нуждающимся гражданам на дому"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Кумтогайский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Таупский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013 "Обеспечение функционирования автомобильных дорог в городах районного значения, поселках, аулах (селах), аульных (сельских) округах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(тыс.тенге)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Кумтогайский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Таупский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121 618,0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от 21 декабря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района в городе, города районного значения, поселка, аула (села), аульного (сельского) округа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"Услуги по обеспечению деятельности акима района в городе, города районного значения, поселка, аула (села), аульного (сельского) округа"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"Поддержка организации дошкольного воспитания и обучения"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 "Увеличение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Кумтогайский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Таупский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83 984,0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"Оказание социальной помощи нуждающимся гражданам на дому"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Кумтогайский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Таупский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(тыс.тенге)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Кумтогайский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Таупский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