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662c3" w14:textId="34662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дополнительном регламентировании порядка проведения мирных собраний, митингов, шествий, пикетов и демонстраций на территории Кобдинского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Кобдинского района Актюбинской области от 18 февраля 2011 года № 189. Зарегистрировано Управлением юстиции Кобдинского района Актюбинской области 4 марта 2011 года № 3-7-103. Утратило силу решением маслихата Хобдинского района Актюбинской области от 24 марта 2016 года № 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маслихата Хобдинского района Актюбинской области от 24.03.2016 </w:t>
      </w:r>
      <w:r>
        <w:rPr>
          <w:rFonts w:ascii="Times New Roman"/>
          <w:b w:val="false"/>
          <w:i w:val="false"/>
          <w:color w:val="ff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марта 1995 года № 2126 "О порядке организации и проведения мирных собраний, митингов, шествий, пикетов и демонстраций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 целях дополнительного регламентирования порядка проведения мирных собраний, митингов, шествий, пикетов и демонстраций определить места, проведения мирных собраний, митингов, шествий, пикетов и демонстраций на территории Кобдинского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№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Д. Копесов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Кубланов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Кобдинского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февраля 2011 года № 189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 проведения мирных собраний, митингов, шествий, пикетов и демонстраций на территории Кобдинского района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4"/>
        <w:gridCol w:w="1579"/>
        <w:gridCol w:w="9147"/>
      </w:tblGrid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Акрапский ауыльный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зданием ТОО "Акрап"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Булакский ауыльный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к/х Алия, МТМ ТОО "Талдысай", село Булак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Бегалинский ауыльный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выезде в селе Калиновка по улице 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Бестауский ауыльный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столовый ТОО "Бестау"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Бильтобановской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зданием ТОО "Саукаин"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Жарыкский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старой зданием Дома культуры, село Ортак перед зданием ТОО "Баян-ауыл", село Канай площадь к/х "Канай"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Жарсайский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Жарсай площадь к/х "Сункар", село Аксай перед зданием старого клуба, село Караганда площадь ТОО "Караганда"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Жиренкопинский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Жиренкопа футбольная арена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Жанаталапский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Бывшее здания детского сада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Исатайский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зданием ТОО "Киыл"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Кобдинский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зданием ТОО "Кобда жер" и площадь к/х "Нур МТС"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Курсайский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Стадион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Кызылжар бывшее здание бани, с.Каракемер бывшее здание автопарка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Курмановский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Бегала площадь ТОО "Бегалы", с. Егиндибулак при въезде по улице Независимости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Утекский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ТОО "Дауир"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Сарбулакский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зданием ТОО "Сары - Кобда"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Сугалинский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Стадион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Административная территориальная единица села Терсакан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ТОО "Успен"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