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c770" w14:textId="cedc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кандидатов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28 ноября 2011 года № 263. Зарегистрировано Департаментом юстиции Актюбинской области 9 декабря 2011 года № 3-7-135. Утратило силу - письмо аппарата акима Кобдинского района Актюбинской области от 19 марта 2012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аппарата акима Кобдинского района Актюбинской области от 19.03.2012 № 340.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Елеусинову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Джусибалиев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комиссии                 А. Сафиянов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2011 года № 263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494"/>
        <w:gridCol w:w="3614"/>
        <w:gridCol w:w="3511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аульных округов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Акырапский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Акырап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Бегалинский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«ЗО лет Казахстана»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«Бестау»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Бестау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Патриотический центр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Бұлақ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Бильтабанова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Бильтабанова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Кусуткуль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Байтак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Канай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Жиренкопинский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Жиренкопа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Жарсай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Кобда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технический лицей № 15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Музыкальная школа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Кобда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Курсайский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Курсай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Каракемер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Курманов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Бегала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Отек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- сад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Сарбулак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Сугалинский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Сугала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 - уй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Терисаккан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Терисаккан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