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1ae" w14:textId="8c48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села Бестау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Бестауского сельского округа Кобдинского района Актюбинской области от 8 июля 2011 года № 3. Зарегистрировано Управлением юстиции Кобдинского района Актюбинской области 8 августа 2011 года № 3-7-114.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В заголовке и по всему тексту решения слова "аульного", "аула" заменены соответственно словами "сельского", "села" решением акима Бестауского сельского округа Хобдинского района Актюбинской области от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Бестауского сельского округа Кобдинского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Бестауского сельского округа от 27 мая 2011 года № 2, аким Бестауского сельского округа Кобдинского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Бестауского сельского округа Кобдинского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села Бестау: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Алиби Жангельдина;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Виктора Пацаева.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следующие улицы села Бестау: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Октябрьская – в улицу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Ленина– в улицу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Белогорская – в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Степная – в улицу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Восточная – в улицу Шыгыс;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Западная – в улицу Батыс;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улицу Школьная – в улицу Мектеп;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улицу Юбилейная – в улицу Мерейтой.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Бойченко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