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657f" w14:textId="cb8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Жарыкского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19 июля 2011 года № 7. Зарегистрировано Управлением юстиции Кобдинского района Актюбинской области 17 августа 2011 года № 3-7-127.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слова "аульного", "аула" заменены соответственно словами "сельского", "села" решением акима Жарыкского сельского округа Хобдинского района Актюбинской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Жарыкского сельского округа Кобдинского района Актюбинской области от 06.04.2017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Жарыкского сельского округа от 31 мая 2011 года № 1, аким Жарыкского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Жарыкского сельского округа Кобдинского района Актюбинской области от 06.04.2017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села Канай: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Куаныш Бекеева;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Кобыланды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наименование улице села Ащыгара: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Басыгара Баядилова.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наименование улице села Ортак: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Жакана Мукатова.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наименование улице села Жаманкол: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Шарипа Иржанова.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Переименовать следующие улицы села Жарык: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Степная – в улицу Абдулла Жанзакова;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Токтара Аубакирова – в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Строительная – в улицу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Октябрь – в улицу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Комсомольская – в улицу Кайрата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Зеленая – в улицу Ажигали Орынбаева;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Новая - в улицу Балдая Танабаева;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Мира – в улицу Мукана Тажигулова.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