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693b" w14:textId="93d6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села Жарсай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Кобдинского района Актюбинской области от 30 июня 2011 года № 3. Зарегистрировано Управлением юстиции Кобдинского района Актюбинской области 1 августа 2011 года № 3-7-111.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Исатайского сельского округа Хобдинского района Актюбинской области от 19.12.2014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Исатайского сельского округа Кобдинского района Актюбинской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Исатайского сельского округа от 26 мая 2011 года № 1, аким Исатайского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Исатайского сельского округа Кобдинского района Актюбинской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следующим улицам села Жарсай: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Исатая Тайманова;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села Жарсай: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Студенческая – в улицу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Ленина – в улицу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Восточная – в улицу Шыгыс;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Приозерная – в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Набережная – в улицу Жагалау;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Махамбетская – в улицу Махамбета;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Жарсайская – в улицу Жарсай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 акима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А.Тенилбаева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