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28bf" w14:textId="aa7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села 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Отекского сельского округа Кобдинского района Актюбинской области от 28 июня 2011 года № 4. Зарегистрировано Управлением юстиции Кобдинского района Актюбинской области 27 июля 2011 года № 3-7-108.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слова "аульного", "аула" заменены соответственно словами "сельского", "села" решением акима Отекского сельского округа Хобдинского района Актюбинской области от 10.12.2014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Отекского сельского округа Кобдинского района Актюбинской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 жителей Отекского сельского округа от 1 июня 2011 года № 2, аким Отекского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Отекского сельского округа Кобдинского района Актюбинской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улицам села Отек: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Есет батыра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села Отек: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Ленина - в улицу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вводится в действие по истечении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О.Байтулиев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