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1b65" w14:textId="4f41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в Мугалжарском районе Актюбинской области агитационных печатных материалов кандидатов на внеочередных выборах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22 февраля 2011 года № 86. Зарегистрировано Департаментом юстиции Актюбинской области 3 марта 2011 года № 3-9-139. Утратило силу постановлением акимата Мугалжарского района Актюбинской области от 26 марта 2012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Мугалжарского района Актюбинской области от 26.03.2012 № 121.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от 28 сентября 1995 года № 2464 «О выборах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2003 года № 148 «О местном государственном управлении и самоуправлении в Республике Казахстан»,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районной территориальной комиссией определить места для размещения агитационных печатных материалов для всех кандидатов на внеочередных выборах Президента Республики Казахстан на территории Мугалжарского района Актюбинской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г.г. Кандыагаш, Эмба, Жем и аульных округов определить место для агитационных материалов оснастить его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Мугалжарского района Ж.Курмашева.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Мугалжарского района                    Н. Аккул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 Акимата Мугалжарского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в Мугалжарском районе Актюбинской области агитационных печатных материалов кандидатов на внеочередных выборах Президента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285"/>
        <w:gridCol w:w="3725"/>
        <w:gridCol w:w="4670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и аульных округов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населенного пункта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месторасположении агитационных печатных материалов </w:t>
            </w:r>
          </w:p>
        </w:tc>
      </w:tr>
      <w:tr>
        <w:trPr>
          <w:trHeight w:val="585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культуры, улица Джамбула 54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Шинтасова возле магазина «Султан»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Интернациональная,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«Кентавр»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«Победы» перекресток ул. С.Сейфуллина</w:t>
            </w:r>
          </w:p>
        </w:tc>
      </w:tr>
      <w:tr>
        <w:trPr>
          <w:trHeight w:val="375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Дом культуры, улица Б.Момышулы, дом № 7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 № 7 города Эмба, улица Айтеке би дом № 21 </w:t>
            </w:r>
          </w:p>
        </w:tc>
      </w:tr>
      <w:tr>
        <w:trPr>
          <w:trHeight w:val="705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Жем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Жем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Дом культуры, улица Айтеке би 5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Воинская часть № 31765, улица Айтеке би 13</w:t>
            </w:r>
          </w:p>
        </w:tc>
      </w:tr>
      <w:tr>
        <w:trPr>
          <w:trHeight w:val="765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с.Каракол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Отдела узла связи, улица А.Жубанова,б/н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Детский сад «Айголек» б/н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Жанатурмы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пункт, б/н</w:t>
            </w:r>
          </w:p>
        </w:tc>
      </w:tr>
      <w:tr>
        <w:trPr>
          <w:trHeight w:val="315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Ащесайский аульный округ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с.Ащесай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улица О.Калыбаева 14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Амангельды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 им.Макарнко улица Р.Бабанова, 3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Аксу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Аксуйская основная школа, улица Н.Досмагамбетова, 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Сабындыкол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Сабындыкольская начальная школа, улица Т.Тлегенова, 9</w:t>
            </w:r>
          </w:p>
        </w:tc>
      </w:tr>
      <w:tr>
        <w:trPr>
          <w:trHeight w:val="54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Егиндибулакский аульный округ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с.Булакты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СШ имени М.Ломоносова, б/н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Дома культуры, б/н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 Миялыкол 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Миялыкольская начальная школа, б/н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с.Мугалжар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Мугалжарская СШ, б/н </w:t>
            </w:r>
          </w:p>
        </w:tc>
      </w:tr>
      <w:tr>
        <w:trPr>
          <w:trHeight w:val="36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с.Кумсай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клуб, улица Каниева, 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Джамбул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Библиотека, улица Джамбула 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Шили 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пункт, б/н </w:t>
            </w:r>
          </w:p>
        </w:tc>
      </w:tr>
      <w:tr>
        <w:trPr>
          <w:trHeight w:val="225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Джурунский аульный округ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С.Джурун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улица имени А.Жубанова 19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Колденен- Темир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клуб, б/н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населеный пункт Опытная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Фельдшерский пункт, б/н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Кубелей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Фельдшерский пункт, б/н</w:t>
            </w:r>
          </w:p>
        </w:tc>
      </w:tr>
      <w:tr>
        <w:trPr>
          <w:trHeight w:val="285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Енбекский аульный округ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с.Сагашили 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Дом культуры, улица Степная б/н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Детский сад, б/н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Басшили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имени Ы.Мухамбетжанова, б/н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Тепсен-Карабулак 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Сергеевкая основная школа, б/н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станция Темир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вокзал, б/н</w:t>
            </w:r>
          </w:p>
        </w:tc>
      </w:tr>
      <w:tr>
        <w:trPr>
          <w:trHeight w:val="27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с.Талдысай 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улица А.Жумагалиева 30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Енбек 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клуб, улица М.Маметова 15</w:t>
            </w:r>
          </w:p>
        </w:tc>
      </w:tr>
      <w:tr>
        <w:trPr>
          <w:trHeight w:val="585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с.Жагабулак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Жанажольская средняя школа, улица Н.Каржаубаева 2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Жаркемер 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Жаркемерская начальная школа,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Жем 17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Сага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Сагинская основная школа,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Сагинская 12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Кожасай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Кожасайская основная школ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Тәуілсіздік, 1</w:t>
            </w:r>
          </w:p>
        </w:tc>
      </w:tr>
      <w:tr>
        <w:trPr>
          <w:trHeight w:val="285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Қумжарганский аульный округ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с.Бирлик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Кумжарганская средняя школа,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Б.Бримова б/н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Шенгельши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 «Куаныш», б/н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Кумжарган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досуга «Мергенбек, б/н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Кумсай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Кумжарганская основная школа, улица Енбекши б/н</w:t>
            </w:r>
          </w:p>
        </w:tc>
      </w:tr>
      <w:tr>
        <w:trPr>
          <w:trHeight w:val="45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Аккемирский аульный округ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с.Аккемир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имени Есет Коки улы 35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Котибар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Дружба 20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Коктебе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клуб, улица Садовая 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Жарык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А.Байтурсынова 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Елек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Елекская основная школа, ул.Школьная 16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станция № 312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вокзал, б/н</w:t>
            </w:r>
          </w:p>
        </w:tc>
      </w:tr>
      <w:tr>
        <w:trPr>
          <w:trHeight w:val="36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с.Қайнды 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улица Мира, 2б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Алтынды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Юбилейная средняя школа, улица Школьная, 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