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48411" w14:textId="0748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23 декабря 2010 года № 214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14 ноября 2011 года № 279. Зарегистрировано Департаментом юстиции Актюбинской области 25 ноября 2011 года № 3-9-158. Утратило силу решением маслихата Мугалжарского района Актюбинской области от 21 декабря 2011 года № 290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Мугалжарского района Актюбинской области от 21.12.2011 № 290.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№ 95, 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23 декабря 2010 года № 214 «О районном бюджете на 2011-2013 годы» (зарегистрированное в Реестре государственной регистрации нормативных правовых актов за № 3-9-135, опубликованное в газете «Мугалжар» от 24 января 2011 года за № 4, от 2 февраля 2011 года за № 5, от 9 февраля 2011 года за № 6, от 16 февраля 2011 года за № 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«8 959 434,9» заменить цифрами «8 964 805,0»,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«1 104 654,9» заменить цифрами «1 110 025,0»;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«9 151 235,9» заменить цифрами «9 156 606,0»;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«38 411» заменить цифрами «38 207,0»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«5275» заменить цифрами «5 336,1»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«72 990» заменить цифрами «84 797,0»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«8 194» заменить цифрами «8192,0»;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«16 394» заменить цифрами «15 194,0»;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«7 250» заменить цифрами «6 250,0»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«23 664» заменить цифрами «19 572,0»;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реализацией и выполнением данного решения возложить на заместителя акима района Аккул Н.Б.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  С.Салыкбаев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2011 года № 279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93"/>
        <w:gridCol w:w="773"/>
        <w:gridCol w:w="7473"/>
        <w:gridCol w:w="27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(тыс. тенге)
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8 964 805,0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7 606 842,0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679 922,0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679 922,0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533 790,0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533 790,0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6 141 285,0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6 053 800,0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17 085,0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246 020,0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170 270,0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64 000,0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12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5 825,0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5 825,0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230 438,0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6 800,0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</w:p>
        </w:tc>
      </w:tr>
      <w:tr>
        <w:trPr>
          <w:trHeight w:val="15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финансируемыми из бюджета (сметы расходов) Национального Банка РК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219 088,0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219 088,0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17 500,0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17 500,0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1 110 025,0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1 110 025,0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1 110 025,0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304 835,2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805 189,8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73"/>
        <w:gridCol w:w="733"/>
        <w:gridCol w:w="733"/>
        <w:gridCol w:w="6753"/>
        <w:gridCol w:w="281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</w:tc>
      </w:tr>
      <w:tr>
        <w:trPr>
          <w:trHeight w:val="225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ІІ. ЗАТРАТЫ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9 156 606,0
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273 101,3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240 046,0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17 003,0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16 683,0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62 767,0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48 027,0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14 740,0</w:t>
            </w:r>
          </w:p>
        </w:tc>
      </w:tr>
      <w:tr>
        <w:trPr>
          <w:trHeight w:val="8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160 276,0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159 934,0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18 004,0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18 004,0</w:t>
            </w:r>
          </w:p>
        </w:tc>
      </w:tr>
      <w:tr>
        <w:trPr>
          <w:trHeight w:val="11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собстенностью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15 809,4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8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444,6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15 051,3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15 051,3</w:t>
            </w:r>
          </w:p>
        </w:tc>
      </w:tr>
      <w:tr>
        <w:trPr>
          <w:trHeight w:val="11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14 766,3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10 565,0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1 775,0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1 775,0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8 790,0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(города областного значения) акима района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8 790,0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3 290,0</w:t>
            </w:r>
          </w:p>
        </w:tc>
      </w:tr>
      <w:tr>
        <w:trPr>
          <w:trHeight w:val="12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6 640,0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6 640,0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3 268 271,6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398 886,6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398 886,6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398 886,6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2 580 762,0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2 580 762,0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2 537 144,0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43 618,0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288 623,0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228 113,0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228 113,0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60 510,0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6 697,0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8 302,0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15 734,0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2 750,0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Увиличение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25 427,0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297 940,6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271 228,6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2 844,0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2 844,0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268 384,6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111 961,8</w:t>
            </w:r>
          </w:p>
        </w:tc>
      </w:tr>
      <w:tr>
        <w:trPr>
          <w:trHeight w:val="10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Жилишная помощь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87 039,8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19 331,0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</w:p>
        </w:tc>
      </w:tr>
      <w:tr>
        <w:trPr>
          <w:trHeight w:val="16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9 662,0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26 712,0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26 712,0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25 542,0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551 632,1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172 513,8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10 929,0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7 329,0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161 584,8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38 799,0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118 285,8</w:t>
            </w:r>
          </w:p>
        </w:tc>
      </w:tr>
      <w:tr>
        <w:trPr>
          <w:trHeight w:val="8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300 487,1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189 487,1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84 306,1</w:t>
            </w:r>
          </w:p>
        </w:tc>
      </w:tr>
      <w:tr>
        <w:trPr>
          <w:trHeight w:val="8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58 278,0</w:t>
            </w:r>
          </w:p>
        </w:tc>
      </w:tr>
      <w:tr>
        <w:trPr>
          <w:trHeight w:val="8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35 645,0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111 000,0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111 000,0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78 631,2</w:t>
            </w:r>
          </w:p>
        </w:tc>
      </w:tr>
      <w:tr>
        <w:trPr>
          <w:trHeight w:val="8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47 000,2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29 284,2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9 088,0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8 305,0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31 631,0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31 331,0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204 270,0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129 524,0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129 524,0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129 524,0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5 632,0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5 632,0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3 318,0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2 314,0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52 560,0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41 560,0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40 560,0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16 554,0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9 632,0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9 632,0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6 922,0</w:t>
            </w:r>
          </w:p>
        </w:tc>
      </w:tr>
      <w:tr>
        <w:trPr>
          <w:trHeight w:val="10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6 172,0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341 140,1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25 661,1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5 336,1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5 336,1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5 081,0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5 081,0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15 244,0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14 449,0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269 647,0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269 647,0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269 647,0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7 625,0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7 625,0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7 625,0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38 207,0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38 207,0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38 207,0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39 296,0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39 296,0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39 296,0</w:t>
            </w:r>
          </w:p>
        </w:tc>
      </w:tr>
      <w:tr>
        <w:trPr>
          <w:trHeight w:val="16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7 432,0</w:t>
            </w:r>
          </w:p>
        </w:tc>
      </w:tr>
      <w:tr>
        <w:trPr>
          <w:trHeight w:val="11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31 864,0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34 895,0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34 895,0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25 395,0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25 395,0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9 500,0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45 619,4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1 180,0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44 439,4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6 250,0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2 911,4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2 911,4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8 456,0</w:t>
            </w:r>
          </w:p>
        </w:tc>
      </w:tr>
      <w:tr>
        <w:trPr>
          <w:trHeight w:val="8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8 154,8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301,2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26 822,0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26 822,0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4 083 234,9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4 083 234,9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4 083 234,9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5 204,9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4 078 030,0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18 651,8
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Бюджетное кредитование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20 254,8
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20 254,8
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20 254,8
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20 254,8
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20 254,8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1 603,0
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1 603,0
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-210 452,8
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210 452,8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73"/>
        <w:gridCol w:w="773"/>
        <w:gridCol w:w="7413"/>
        <w:gridCol w:w="281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</w:tc>
      </w:tr>
      <w:tr>
        <w:trPr>
          <w:trHeight w:val="225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9 436,6
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9 436,6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9 436,6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73"/>
        <w:gridCol w:w="773"/>
        <w:gridCol w:w="773"/>
        <w:gridCol w:w="6653"/>
        <w:gridCol w:w="283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</w:tc>
      </w:tr>
      <w:tr>
        <w:trPr>
          <w:trHeight w:val="27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1 603,0
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1 603,0
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1 603,0
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бюджетом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73"/>
        <w:gridCol w:w="733"/>
        <w:gridCol w:w="7453"/>
        <w:gridCol w:w="285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</w:tc>
      </w:tr>
      <w:tr>
        <w:trPr>
          <w:trHeight w:val="22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202 619,2
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202 619,2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202 619,2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