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3e2" w14:textId="b44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Жагабулак Батпаккольского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14 октября 2011 года № 23. Зарегистрировано Управлением юстиции Мугалжарского района Актюбинской области 2 ноября 2011 года № 3-9-151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решения слово "аульного" заменено соответственно словом "сельского" решением акима Батпаккольского сельского округа Мугалжарского района Актюбинской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- решения акима Батпаккольского сельского округа Мугалжарского района Актюбинской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слово "аульного" заменено словом "сельского" решением акима Батпаккольского сельского округа Мугалжарского района Актюбинской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 Казахстан от 08 декабря 1993 года "Об административно-территориальном устройстве Республики Казахстан", и с учетом мнения жителей села Жагабулак, аким Батпаккольского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- решения акима Батпаккольского сельского округа Мугалжарского района Актюбинской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наименования безымянным улицам села Жагабулак Мугалжарского района: Сага, Жеңістің 40 жылдығы и 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- решения акима Батпаккольского сельского округа Мугалжарского района Актюбинской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Батпаккольского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Алданиязов Ж.С.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