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b6c3" w14:textId="cb7b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апреля 2011 года № 267. Зарегистрировано Управлением юстиции Темирского района Актюбинской области 10 мая 2011 года № 3-10-148. Утратило силу решением маслихата Темирского района Актюбинской области от 26 апреля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Темирского района Актюбинской области от 26.04.2012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«О внесении изменений и дополнений в решение маслихата от 13 декабря 2010 года № 333 «Об областном бюджете на 2011-2013 годы»» от 13 апреля 2011 года № 386 районный</w:t>
      </w:r>
      <w:r>
        <w:rPr>
          <w:rFonts w:ascii="Times New Roman"/>
          <w:b/>
          <w:i w:val="false"/>
          <w:color w:val="000000"/>
          <w:sz w:val="28"/>
        </w:rPr>
        <w:t xml:space="preserve"> маслихат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2010 года № 214 «О районном бюджете на 2011-2013 годы» зарегистрированное в Реестре государственной регистрации нормативных правовых актов за № 3-10-137, опубликованное в газете «Темир» от 21 января 2011 года № 3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«2 923 682» заменить цифрами «3 047 399»,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«2 004 279» заменить цифрами «2 062 579»;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«3 060» заменить цифрами «64 760»;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«889 897» заменить цифрами «893 614»;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«3 044 048,4» заменить цифрами «3 167 765,4»;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«16 027,4» заменить цифрами «14 127,4»,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погашению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«-136 393,8» заменить цифрами «-134 493,8»;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«134 498,2» заменить цифрами «134 493,8»;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«10 085» заменить цифрами «9 828»;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«19 290» заменить цифрами «23 068»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«196 тысяч тенге - на выплату единовременной материальной помощи участникам и инвалидам Великой Отечественной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Н.НУРБАЙКОС                         Н.УТЕПОВ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267 от 28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60"/>
        <w:gridCol w:w="760"/>
        <w:gridCol w:w="7177"/>
        <w:gridCol w:w="28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5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3 047 399
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2153785
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2062579
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175140
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1720118
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1678635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12439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3723
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26446
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18168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
</w:t>
            </w:r>
          </w:p>
        </w:tc>
      </w:tr>
      <w:tr>
        <w:trPr>
          <w:trHeight w:val="10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
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
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
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893614
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893614
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69"/>
        <w:gridCol w:w="770"/>
        <w:gridCol w:w="683"/>
        <w:gridCol w:w="6429"/>
        <w:gridCol w:w="286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6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3 167 765,4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217763,4
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183708
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20385
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45125
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118198
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118198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17448,4
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17448,4
</w:t>
            </w:r>
          </w:p>
        </w:tc>
      </w:tr>
      <w:tr>
        <w:trPr>
          <w:trHeight w:val="8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15348,4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
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
</w:t>
            </w:r>
          </w:p>
        </w:tc>
      </w:tr>
      <w:tr>
        <w:trPr>
          <w:trHeight w:val="9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
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
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
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9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64"/>
        <w:gridCol w:w="764"/>
        <w:gridCol w:w="721"/>
        <w:gridCol w:w="6448"/>
        <w:gridCol w:w="28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25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2000934,5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189409
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189409
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174135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1732719,5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1732719,5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1676641,5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78806
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43500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35306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154564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137212
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
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132357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65"/>
        <w:gridCol w:w="765"/>
        <w:gridCol w:w="723"/>
        <w:gridCol w:w="6460"/>
        <w:gridCol w:w="2851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48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303999
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105863
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13300
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92563
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139900
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139900
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58236
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20944
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37292
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217071
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124772
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
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63"/>
        <w:gridCol w:w="763"/>
        <w:gridCol w:w="720"/>
        <w:gridCol w:w="6479"/>
        <w:gridCol w:w="28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41000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40400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39048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32048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12851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7231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58028,1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18223,1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15105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3118,1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64"/>
        <w:gridCol w:w="764"/>
        <w:gridCol w:w="721"/>
        <w:gridCol w:w="6513"/>
        <w:gridCol w:w="284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65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
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
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12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108920
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108920
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108920
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85735
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85235
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
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
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68"/>
        <w:gridCol w:w="809"/>
        <w:gridCol w:w="747"/>
        <w:gridCol w:w="6419"/>
        <w:gridCol w:w="2883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Функйиональная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2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
</w:t>
            </w:r>
          </w:p>
        </w:tc>
      </w:tr>
      <w:tr>
        <w:trPr>
          <w:trHeight w:val="5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2"/>
            </w:tblGrid>
            <w:tr>
              <w:trPr>
                <w:trHeight w:val="585" w:hRule="atLeast"/>
              </w:trPr>
              <w:tc>
                <w:tcPr>
                  <w:tcW w:w="7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</w:tr>
          </w:tbl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14127,4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756"/>
        <w:gridCol w:w="1753"/>
        <w:gridCol w:w="6313"/>
        <w:gridCol w:w="2835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63"/>
        <w:gridCol w:w="913"/>
        <w:gridCol w:w="720"/>
        <w:gridCol w:w="6394"/>
        <w:gridCol w:w="288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-134 493,8 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134493,8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56"/>
        <w:gridCol w:w="1752"/>
        <w:gridCol w:w="6356"/>
        <w:gridCol w:w="28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16023,0
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64"/>
        <w:gridCol w:w="936"/>
        <w:gridCol w:w="721"/>
        <w:gridCol w:w="6427"/>
        <w:gridCol w:w="286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736"/>
        <w:gridCol w:w="1777"/>
        <w:gridCol w:w="6388"/>
        <w:gridCol w:w="284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