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187" w14:textId="af5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10 ноября 2011 года № 290. Зарегистрировано Департаментом юстиции Актюбинской области 21 ноября 2011 года № 3-10-152.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3-10-137, опубликованное в газетах «Темир» от 15 апреля 2011 года № 16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«3 400 437,4» заменить цифрами «4 004 143,4»,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«1 246 652,4» заменить цифрами «1 850 358,4»;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«3 520 803,8» заменить цифрами «4 124 509,8»;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«31 353» заменить цифрами «31 090»;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«8 194» заменить цифрами «8 192»;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«9 828» заменить цифрами «8 454»;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«3 401» заменить цифрами «5 746»;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«203 000»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«400 000 тысяч тенге – на строительство и реконструкцию объектов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КУАНДЫКОВ                         Н. УТЕПОВ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290 от 10 ноября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48"/>
        <w:gridCol w:w="606"/>
        <w:gridCol w:w="7738"/>
        <w:gridCol w:w="2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4 004 143,4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2066057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174904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1726073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1685854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11441
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
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14268
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
</w:t>
            </w:r>
          </w:p>
        </w:tc>
      </w:tr>
      <w:tr>
        <w:trPr>
          <w:trHeight w:val="12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9016
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64226
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64226
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1850358,4
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1850358,4
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1850358,4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5"/>
        <w:gridCol w:w="886"/>
        <w:gridCol w:w="699"/>
        <w:gridCol w:w="6495"/>
        <w:gridCol w:w="26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4 124 509,8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223642,6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188432,2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18942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47796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121694,2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18453,4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18453,4
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15653,4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
</w:t>
            </w:r>
          </w:p>
        </w:tc>
      </w:tr>
      <w:tr>
        <w:trPr>
          <w:trHeight w:val="13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10760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9998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9998
</w:t>
            </w:r>
          </w:p>
        </w:tc>
      </w:tr>
      <w:tr>
        <w:trPr>
          <w:trHeight w:val="10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2615554,9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179509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179509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1746217,5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1746217,5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1690139,5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689828,4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655896,4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655896,4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33932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152204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134852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129828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</w:t>
            </w:r>
          </w:p>
        </w:tc>
      </w:tr>
      <w:tr>
        <w:trPr>
          <w:trHeight w:val="13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382948,8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144550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99709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166959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4959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56639,8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21842,8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10746,8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граждан, не имеющих родственников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34797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граждан, не имеющих родственников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212262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125470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85772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30849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28449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41978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32778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13965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6034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7931
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286230,1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21518,1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5763,1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226000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226000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
</w:t>
            </w:r>
          </w:p>
        </w:tc>
      </w:tr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16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145702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86255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85685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6529
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концессионных и инвестиционных проектов (программ) и проведение его экспертизы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24127,4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10а1010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447676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50"/>
        <w:gridCol w:w="1627"/>
        <w:gridCol w:w="6704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91"/>
        <w:gridCol w:w="784"/>
        <w:gridCol w:w="720"/>
        <w:gridCol w:w="6797"/>
        <w:gridCol w:w="27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-144 493,8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1587"/>
        <w:gridCol w:w="6757"/>
        <w:gridCol w:w="2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26023,0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0"/>
        <w:gridCol w:w="762"/>
        <w:gridCol w:w="720"/>
        <w:gridCol w:w="6839"/>
        <w:gridCol w:w="28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754"/>
        <w:gridCol w:w="7633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