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b7ee" w14:textId="1d1b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Кенестуского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Кенестуского сельского округа Темирского района Актюбинской области от 28 декабря 2011 года № 24. Зарегистрировано Управлением юстиции Темирского района Актюбинской области 3 февраля 2012 года № 3-10-157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всему тексту решения на государственном языке слова "селолық" заменены словами "ауылдық" решением акима Кенестуского сельского округа Темирского района Актюбинской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"Казахстан от 23 января 2001 года № 148 "О местном государственном управлении самоуправлении в Республике Казахстан",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учетом мнения населения, аким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составным частям (зимовкам) Кенестуского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Қызылқұдык;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Құлекен;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Төс;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Қарабұлақ;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Орта Қарағанды;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 Қарғанды;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Көкбұлақ;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Кенестуского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