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05e5" w14:textId="f050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населенных пунктов Каиындинского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Каиындинского сельского округа Уилского района Актюбинской области от 2 августа 2011 года № 1. Зарегистрировано Управлением юстиции Уилского района Актюбинской области 7 сентября 2011 года № 3-11-93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</w:t>
      </w:r>
      <w:r>
        <w:rPr>
          <w:rFonts w:ascii="Times New Roman"/>
          <w:b w:val="false"/>
          <w:i w:val="false"/>
          <w:color w:val="ff0000"/>
          <w:sz w:val="28"/>
        </w:rPr>
        <w:t>пунктах 1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на русском языке слова "аула" заменены словами "села", текст на казахском языке не меняется решением акима Кайындинского сельского округа Уилского района Актюбинской области от 04.04.2017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 – территориальном устройстве Республики Казахстан" и с учетом мнения населения Аким Каиындинского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решением акима Каиындинского сельского округа Уилского района Актюбинской области от 01.09.2015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улицам аула Акжар: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А.Иманова;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Ш.Берсиева;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Кенес;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улица Каиынды;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улица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улица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наименования улицам аула Косембай: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Ынтымак;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