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e57a9" w14:textId="11e57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населенных пунктов сельского округа им.Ш.Берсиева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Шыганака Берсиева Уилского района Актюбинской области от 20 сентября 2011 года № 9. Зарегистрировано Управлением юстиции Уилского района Актюбинской области 28 октября 2011 года № 3-11-97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реквизитах, заголовке и по всему тексту решения на государственном языке слово "селолық", заменен соответсвенно словом "ауылдық" решением акима сельского округа имени Шыганака Берсиева Уилского района Актюбинской области от 22.07.2015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</w:t>
      </w:r>
      <w:r>
        <w:rPr>
          <w:rFonts w:ascii="Times New Roman"/>
          <w:b w:val="false"/>
          <w:i w:val="false"/>
          <w:color w:val="ff0000"/>
          <w:sz w:val="28"/>
        </w:rPr>
        <w:t>пунктах 1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>2</w:t>
      </w:r>
      <w:r>
        <w:rPr>
          <w:rFonts w:ascii="Times New Roman"/>
          <w:b w:val="false"/>
          <w:i w:val="false"/>
          <w:color w:val="ff0000"/>
          <w:sz w:val="28"/>
        </w:rPr>
        <w:t xml:space="preserve">, </w:t>
      </w:r>
      <w:r>
        <w:rPr>
          <w:rFonts w:ascii="Times New Roman"/>
          <w:b w:val="false"/>
          <w:i w:val="false"/>
          <w:color w:val="ff0000"/>
          <w:sz w:val="28"/>
        </w:rPr>
        <w:t>3</w:t>
      </w:r>
      <w:r>
        <w:rPr>
          <w:rFonts w:ascii="Times New Roman"/>
          <w:b w:val="false"/>
          <w:i w:val="false"/>
          <w:color w:val="ff0000"/>
          <w:sz w:val="28"/>
        </w:rPr>
        <w:t xml:space="preserve"> указанного решения на русском языке слово "аула" заменено словом "села", текст на казахском языке не меняется решением акима сельского округа имени Шыганака Берсиева Уилского района Актюбинской области от 17.03.2017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Казахстан",подпунктом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"Об административно территориальном устройстве Республики Казахстан" и с учетом мнения населения аким сельского округа им.Ш.Берсиева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следующие наименования улицам села Каратал: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Ш.Берсиев;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2)К.Ержанов;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Актобе;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Астана;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О.Бакаев;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И.Карагулов;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Конституция;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Ж.Жусибалиев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Республика;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З.Баймолдина;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Кокжар;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Тауелсиздик;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Сулеймен аулие;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Кобланды батыр;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А.Молдагулова.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Присвоить следующие наименования улицам села Кумжарган: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Ш.Берсиев;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К.Ержанов;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Республика;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Астана.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Присвоить следующие наименования улицам села Карасу: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Ш.Берсиев;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Бейбитшилик.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Мубараков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