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548d" w14:textId="3565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23 декабря 2011 года № 312. Зарегистрировано Департаментом юстиции Актюбинской области 12 января 2012 года № 3-13-164.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Шалкарского района Актюбинской области от 19.03.2013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7 декабря 2011 года № 434 «Об областном бюджете на 2012-2014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4 951 726,9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 1 525 760,0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 7 440,7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 22 000,0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 3 396 526,2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4 966 348,7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10 542,0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 11 676,0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1 134,0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              -25 163,8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25 163,8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Шалкарского района Актюбинской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Установить,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взыскаемые за совершение юридически значимых действий и (или) выдачу документов уполномоченными на те государственными органами или должностными лицами,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2011 года № 496-IV «О республиканском бюджете на 2012-2014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2011 года № 496-IV «О республиканском бюджете на 2012-2014 годы» принять к руководству и исполнению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минимальной заработной платы - 17439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- 17439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предусмотренный объем субвенции из областного бюджета Шалкарскому району на 2012 год в размере 2728750,0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2012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-36044,0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- 4009,6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- 40272,0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государственной программы развития образования на 2011-2020 годы в Республике Казахстан на оснащение учебно-вспомогательными материалами кабинетов биологии в государственных учреждениях основного среднего и общего среднего образования - 8188,0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- 10489,0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- 3457,0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детских дошкольных организаций - 35472,0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- 1255,0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для решения вопросов по обустройству аульных (сельских) округов - 3036,0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«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- 2020» - 79621,0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определяются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Шалкарского района Актюбинской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Принять к сведению и руководству и предусмотреть в бюджете района на 2012 год выделенные из республиканского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социальной поддержке специалистов – 9708,0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- 19400,0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- 133124,0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второго направления «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– 2020» предусмотреть на развитие и обустройство недостающей инженерно-коммуникационной инфраструктуры - 10000,0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Шалкарского района Актюбинской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текущие целевые трансферты,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- 7700,0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занятости - 67708,0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- 2090,0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образования - 30000,0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материальной помощи участникам и инвалидам Великой Отечественной войны - 90,6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подготовке к отопительному сезону 15000,0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Шалкарского района Актюбинской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2012 год целевые трансферты на развитие,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60 мест в селе Тумалыколь Шалкарского района - 78000,0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- 16225,0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- 3378,0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водохозяйственных сооружений села Бегимбет Шалкарского района (на подводку к жилым домам) - 12030,0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центральной котельной города Шалкар - 8000,0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города Шалкар - 8895,0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проекту "Стоительство линии электроснабжения канализационно-насосных станций города Шалкар Шалкарского района" - 3024,0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водоснабжения в селе Жылтыр Шалкарского района - 22618,0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строительству здания акимата города Шалкар - 8650,0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Шалкарского района Актюбинской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Шалкарского района Актюбинской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2012 год в сумме 800,0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исполнения бюджета района на 2012 год утвердить перечень бюджетных программ, не подлежащих секвестру,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Определить объемы финансирования бюджетных программ на 2012 год аппаратов акимов города Шалкар и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Б. Адман                         С. Тулемисов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Шалкарского района Актюбинской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14"/>
        <w:gridCol w:w="587"/>
        <w:gridCol w:w="7983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4951726,9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1525760,0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837943,5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805"/>
        <w:gridCol w:w="976"/>
        <w:gridCol w:w="6563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4966348,7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279450,4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241497,9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805"/>
        <w:gridCol w:w="976"/>
        <w:gridCol w:w="6563"/>
        <w:gridCol w:w="2668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20035,5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805"/>
        <w:gridCol w:w="976"/>
        <w:gridCol w:w="6563"/>
        <w:gridCol w:w="2668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3593144,2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522869,1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2966611,1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2966611,1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2749278,1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805"/>
        <w:gridCol w:w="976"/>
        <w:gridCol w:w="6563"/>
        <w:gridCol w:w="2668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182778,0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806"/>
        <w:gridCol w:w="979"/>
        <w:gridCol w:w="6537"/>
        <w:gridCol w:w="2690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357744,6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331692,6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331692,6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0"/>
        <w:gridCol w:w="913"/>
        <w:gridCol w:w="979"/>
        <w:gridCol w:w="6428"/>
        <w:gridCol w:w="269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906"/>
        <w:gridCol w:w="7450"/>
        <w:gridCol w:w="2666"/>
      </w:tblGrid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337395,6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0"/>
        <w:gridCol w:w="913"/>
        <w:gridCol w:w="936"/>
        <w:gridCol w:w="6469"/>
        <w:gridCol w:w="2693"/>
      </w:tblGrid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1"/>
        <w:gridCol w:w="914"/>
        <w:gridCol w:w="978"/>
        <w:gridCol w:w="6424"/>
        <w:gridCol w:w="269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0"/>
        <w:gridCol w:w="913"/>
        <w:gridCol w:w="979"/>
        <w:gridCol w:w="6426"/>
        <w:gridCol w:w="269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0"/>
        <w:gridCol w:w="913"/>
        <w:gridCol w:w="979"/>
        <w:gridCol w:w="6428"/>
        <w:gridCol w:w="269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146988,9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61729,8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69684,5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13877,8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91845,7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77770,7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1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1968"/>
        <w:gridCol w:w="6389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9"/>
        <w:gridCol w:w="2601"/>
      </w:tblGrid>
      <w:tr>
        <w:trPr>
          <w:trHeight w:val="30" w:hRule="atLeast"/>
        </w:trPr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-25163,8</w:t>
            </w:r>
          </w:p>
        </w:tc>
      </w:tr>
      <w:tr>
        <w:trPr>
          <w:trHeight w:val="30" w:hRule="atLeast"/>
        </w:trPr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1968"/>
        <w:gridCol w:w="6389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20"/>
        <w:gridCol w:w="914"/>
        <w:gridCol w:w="979"/>
        <w:gridCol w:w="6430"/>
        <w:gridCol w:w="26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1968"/>
        <w:gridCol w:w="6389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Шалкарского района Актюбинской области от 25.04.2012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58"/>
        <w:gridCol w:w="901"/>
        <w:gridCol w:w="7303"/>
        <w:gridCol w:w="2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5410529,0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875317,0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профессиональной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Казахстан, за исключением поступлений от организаций нефтяного сектора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2"/>
        <w:gridCol w:w="911"/>
        <w:gridCol w:w="6636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5410529,0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2"/>
        <w:gridCol w:w="911"/>
        <w:gridCol w:w="6636"/>
        <w:gridCol w:w="255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725311,0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2"/>
        <w:gridCol w:w="911"/>
        <w:gridCol w:w="6636"/>
        <w:gridCol w:w="255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 в, физической культуры и спорта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2"/>
        <w:gridCol w:w="911"/>
        <w:gridCol w:w="6636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1788"/>
        <w:gridCol w:w="6585"/>
        <w:gridCol w:w="2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2"/>
        <w:gridCol w:w="2448"/>
      </w:tblGrid>
      <w:tr>
        <w:trPr>
          <w:trHeight w:val="30" w:hRule="atLeast"/>
        </w:trPr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-8487,0</w:t>
            </w:r>
          </w:p>
        </w:tc>
      </w:tr>
      <w:tr>
        <w:trPr>
          <w:trHeight w:val="30" w:hRule="atLeast"/>
        </w:trPr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5"/>
        <w:gridCol w:w="914"/>
        <w:gridCol w:w="6632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Шалкарского района Актюбинской области от 08.02.2012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58"/>
        <w:gridCol w:w="901"/>
        <w:gridCol w:w="7282"/>
        <w:gridCol w:w="2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4758958,0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979084,0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Казахстан, за исключением поступлений от организаций нефтяного сектора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2"/>
        <w:gridCol w:w="911"/>
        <w:gridCol w:w="6615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4758958,0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3671917,0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3130052,0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3130052,0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образования6 социального обеспечения6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9507,1района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 в, физической культуры и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785"/>
        <w:gridCol w:w="914"/>
        <w:gridCol w:w="6611"/>
        <w:gridCol w:w="2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66"/>
        <w:gridCol w:w="860"/>
        <w:gridCol w:w="902"/>
        <w:gridCol w:w="8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312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Шалкарского района Актюбинской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3577"/>
        <w:gridCol w:w="3331"/>
        <w:gridCol w:w="3467"/>
      </w:tblGrid>
      <w:tr>
        <w:trPr>
          <w:trHeight w:val="48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 аульного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льского)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стренных случаях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 оказы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9928,3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1974"/>
        <w:gridCol w:w="1953"/>
        <w:gridCol w:w="2039"/>
        <w:gridCol w:w="2018"/>
        <w:gridCol w:w="2235"/>
      </w:tblGrid>
      <w:tr>
        <w:trPr>
          <w:trHeight w:val="30" w:hRule="atLeast"/>
        </w:trPr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в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"Разви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1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