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a34" w14:textId="994a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улиц села Бозой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Бозойского сельского округа Шалкарского района Актюбинской области от 3 ноября 2011 года № 38. Зарегистрировано Управлением юстиции Шалкарского района Актюбинской области 14 декабря 2011 года № 3-13-163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решения акима Бозойского сельского округа Шалкарского района Актюбинской области от 10.01.2022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реквизитах, заголовке и по всему тексту решения на государственном языке слова "селосының", "селолық" заменены соответственно словами "ауылының", "ауылдық" решения акима Бозойского сельского округа Шалкарского района Актюбинской области от 07.12.2016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№ 4200 "Об административно-территориальном устройстве Республики Казахстан" и с учетом мнения населения аким Бозойского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наименования безымянным улицам Бозойского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Жетес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Нуртуган шайыр;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Итесулы Амангали ахун;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Жылкаман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Аманкелды;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Жанкожа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Махамбет Утемисова;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Владимир Прохоренко;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Бозойская;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Коянкулакская;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улица Кошкарата;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улица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улица Торайгыр;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улица Акколка.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Бозойского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Гагарина – в улицу Монке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Южная – в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8-марта – в улицу Бакыт Басыгараева;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Ленина – в улицу Уран Бактыбай;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Юнная – в улицу Есет-Дарибая;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Западная – в улицу Аральская;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Восточная – в улицу Айтеке 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Бозойского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