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94d1" w14:textId="4c49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05 июля 2011 года N 48-262. Зарегистрировано Департаментом юстиции Алматинской области 15 июля 2011 года N 2074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внесении изменении в Постановление Правительства Республики Казахстан от 13 декабря 2010 года N 1350 "О реализации Закона Республики Казахстан "О республиканском бюджете на 2011-2013 годы" от 13 июня 2011 года N 656,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год" от 15 марта 2011 года N 257,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29 декабря 2010 года за N 2064, опубликовано в газетах "Огни Алатау" от 11 января 2011 года N 3 и "Жетісу" от 11 января 2011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16 февраля 2011 года N 42-238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21 февраля 2011 года за N 2067, опубликовано в газетах "Огни Алатау" от 10 марта 2011 года N 35 и "Жетісу" от 10 марта 2011 года N 34),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4 марта 2011 года N 43-241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29 марта 2011 года за N 2068 опубликовано в газетах "Огни Алатау" от 9 апреля 2011 года N 46 и "Жетісу" от 9 апреля 2011 года N 45),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 апреля 2011 года N 44-243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8 апреля 2011 года за N 2070 опубликовано в газетах "Огни Алатау" от 23 апреля 2011 года N 52 и "Жетісу" от 23 апреля 2011 года N 51),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21 апреля 2011 года N 46-247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зарегистрировано в государственном Реестре нормативных правовых актов 12 мая 2011 года за N 2072, опубликовано в газетах "Огни Алатау" от 19 мая 2011 года N 61 и "Жетісу" от 19 мая 2011 года N 60)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"178159141" заменить на цифру "179392685",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"19447893" заменить на цифру "20685547";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"158672491" заменить на цифру "158668381";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бюджета" цифру "142458264" заменить на цифру "142454154";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"22378981" заменить на цифру "22499871";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"4013468" заменить на цифру "4113468";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"26001807" заменить на цифру "25876807";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автомобильных дорог" цифру "500000" заменить на цифру "375000".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"169846678" заменить на цифру "171130222".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"1661173" заменить на цифру "-4288965",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"2336525" заменить на цифру "2086525";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"675352" заменить на цифру "6375490".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"12454555" заменить на цифру "12654555".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"-5803265" заменить на цифру "-103127".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"5803265" заменить на цифру "103127".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"5043445" заменить на цифру "5143445";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Государственной программы развития здравоохранения "Саламатты Казахстан" на 2011-2015 годы-100000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"6005546" заменить на цифру "6047587";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"1938947" заменить на цифру "2023857".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"6199000" заменить на цифру "5409600".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"6066715" заменить на цифру "6066516".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"2215160" заменить на цифру "2319176".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"675125" заменить на цифру "645125".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"137294" заменить на цифру "130909".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Х. Баядилов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июля 2011 года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433"/>
        <w:gridCol w:w="967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179392685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20685547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158668381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16214227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16214227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142454154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142454154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653"/>
        <w:gridCol w:w="653"/>
        <w:gridCol w:w="887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171130222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1496684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1391585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966141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 окна"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183788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163664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1390302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1372242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1094709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649709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5569625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5569625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5387512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4402334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753467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проведении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полиции, документирование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23276052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481357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3290864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1473944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1267697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1816920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726189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532432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 кабинетов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основного,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5542054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5380567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5303101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5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1219194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1186840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педагогических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921619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11399186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5754464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268071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ежемесячные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4612637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5626599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3946417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29878549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778111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778111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353543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в 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Казахстан" на 2011-2015 годы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5317830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5317830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4059213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16503378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16503378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15195991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309020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6970210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4167216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3825968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(программ)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2702994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445145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2257849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гос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РК "Саламатты Казахстан"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3558148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2422135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1723665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564231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698584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943611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940292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19237240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8304444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8304444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1437857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1042587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10932796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645125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10049148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2824586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3241930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2391325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436428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5981156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1699530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518630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493276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3076066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2319582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2194773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756484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756484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793004</w:t>
            </w:r>
          </w:p>
        </w:tc>
      </w:tr>
      <w:tr>
        <w:trPr>
          <w:trHeight w:val="1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13929586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4757004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4558911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1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животноводческой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площадок по убою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 них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диагностике, организация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</w:t>
            </w:r>
          </w:p>
        </w:tc>
      </w:tr>
      <w:tr>
        <w:trPr>
          <w:trHeight w:val="15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592625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520274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805528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805528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805528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товарного рыбоводства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717771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323816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5596497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7018186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6163256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6163256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5736761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(улиц города)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580171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580171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4671238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373925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373925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4282483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1250630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54432086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54432086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54432086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512472</w:t>
            </w:r>
          </w:p>
        </w:tc>
      </w:tr>
      <w:tr>
        <w:trPr>
          <w:trHeight w:val="26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возникновения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-4288965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433"/>
        <w:gridCol w:w="9673"/>
        <w:gridCol w:w="21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6375490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6375490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6375490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813"/>
        <w:gridCol w:w="753"/>
        <w:gridCol w:w="8593"/>
        <w:gridCol w:w="21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13"/>
        <w:gridCol w:w="853"/>
        <w:gridCol w:w="8733"/>
        <w:gridCol w:w="21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13"/>
        <w:gridCol w:w="753"/>
        <w:gridCol w:w="8393"/>
        <w:gridCol w:w="21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-103127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103127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833"/>
        <w:gridCol w:w="713"/>
        <w:gridCol w:w="8413"/>
        <w:gridCol w:w="21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6319971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6319971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6319971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6319971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53"/>
        <w:gridCol w:w="1593"/>
        <w:gridCol w:w="2793"/>
        <w:gridCol w:w="2973"/>
        <w:gridCol w:w="28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8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361128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389595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752363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461926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5143445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833"/>
        <w:gridCol w:w="2813"/>
        <w:gridCol w:w="2633"/>
        <w:gridCol w:w="2473"/>
        <w:gridCol w:w="209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8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417544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567056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2057062</w:t>
            </w:r>
          </w:p>
        </w:tc>
      </w:tr>
    </w:tbl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реализацию мероприятий Программы занятости 2020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273"/>
        <w:gridCol w:w="2393"/>
        <w:gridCol w:w="3613"/>
        <w:gridCol w:w="35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229186</w:t>
            </w:r>
          </w:p>
        </w:tc>
      </w:tr>
    </w:tbl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инженерно-коммуникационной инфраструктуры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273"/>
        <w:gridCol w:w="2193"/>
        <w:gridCol w:w="3013"/>
        <w:gridCol w:w="43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43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кредитов из республиканского бюджета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и городов на строительство жилья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233"/>
        <w:gridCol w:w="54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76271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53"/>
        <w:gridCol w:w="2493"/>
        <w:gridCol w:w="3273"/>
        <w:gridCol w:w="32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6047587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4006837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3996137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750942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473"/>
        <w:gridCol w:w="3293"/>
        <w:gridCol w:w="31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2023857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1437857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843251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413"/>
        <w:gridCol w:w="1973"/>
        <w:gridCol w:w="4153"/>
        <w:gridCol w:w="32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5405600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3946417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373644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373644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1599476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532516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73"/>
        <w:gridCol w:w="1873"/>
        <w:gridCol w:w="3233"/>
        <w:gridCol w:w="32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4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2824586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3241930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473647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542088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486088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374705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55635</w:t>
            </w:r>
          </w:p>
        </w:tc>
      </w:tr>
    </w:tbl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413"/>
        <w:gridCol w:w="2613"/>
        <w:gridCol w:w="3373"/>
        <w:gridCol w:w="2413"/>
      </w:tblGrid>
      <w:tr>
        <w:trPr>
          <w:trHeight w:val="16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2319176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1187680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1131496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570028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570028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1045194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178194</w:t>
            </w:r>
          </w:p>
        </w:tc>
      </w:tr>
    </w:tbl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793"/>
        <w:gridCol w:w="3953"/>
      </w:tblGrid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645125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366500</w:t>
            </w:r>
          </w:p>
        </w:tc>
      </w:tr>
    </w:tbl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разработку генеральных планов застройки населенных пунктов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693"/>
        <w:gridCol w:w="5033"/>
      </w:tblGrid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</w:tbl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48-262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733"/>
        <w:gridCol w:w="4993"/>
      </w:tblGrid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