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259a" w14:textId="5582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15 декабря 2010 года N 212 "О бюджете города Талдыкорган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Алматинской области от 18 февраля 2011 года N 236. Зарегистрировано Управлением юстиции города Талдыкорган Департамента юстиции Алматинской области 28 февраля 2011 года N 2-1-137. Утратило силу решением Талдыкорганского городского маслихата Алматинской области от 22 мая 2012 года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Талдыкорганского городского маслихата Алматинской области от 22.05.2012 № 44.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Талдыкорганского городского маслихата от 15 декабря 2010 года "О бюджете города Талдыкорган на 2011-2013 годы" N 212 (зарегистрировано в Управлении юстиции города Талдыкорган в Государственном реестре нормативных правовых актов 30 декабря 2010 года за N 2-1-134, опубликовано в газете "Талдыкорган" от 7 января 2011 года N 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"11385200" заменить на цифру "12452763";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"10321316" заменить на цифру "11388879";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"413485" заменить на цифру "883547";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"3289816" заменить на цифру "3887317".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"11465590" заменить на цифру "12613635".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"6059" заменить на цифру "5544";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 для реализации мер социальной поддержки специалистов социальной сферы сельских населенных пунктов" цифру "6231" заменить на цифру "5716".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цифру "-388449" заменить на цифру "-468416".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цифру "388449" заменить на цифру "468416";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займов" цифру "388621" заменить на цифру "388106".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и (или) приобретение жилья государственного коммунального жилищного фонда" цифру "709859" заменить на цифру "720059";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и реконструкция объектов образования" цифру "105020" заменить на цифру "253421";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"развитие и обустройство инженерно-коммуникационной инфраструктуры" цифру "670929" заменить на цифру "690929";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строку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"развитие транспортной инфраструктуры 10000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"развитие коммунального хозяйства" цифру "962486" заменить на цифру "1391386";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"проведение ветеринарных мероприятий по энзоотическим болезням животных" цифру "393" заменить на цифру "211";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бюджета" цифру "960" заменить на цифру "904";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"предупреждение и ликвидация чрезвычайных ситуаций масштаба района (города областного значения) 69400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"обеспечение функционирования автомобильных дорог 400900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"6231" заменить на цифру "5716".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"представительных, исполнительных органов и государственных услуг общего характера" цифру "187249" заменить на цифру "283379";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"оборона" цифру "884976" заменить на цифру "954376";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"учреждений образования" цифру "3415465" заменить на цифру "3564442";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"социальная помощь и социальное обеспечение" цифру "559476" заменить на цифру "558900";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"жилищно – коммунального хозяйства" цифру "4946142" заменить на цифру "5345487";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"культуры, спорта, туризма и информационного пространства" цифру "176989" заменить на цифру "196267";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"сельское, водное, лесное, рыбное хозяйство, особо охраняемые природные территории, охрана окружающей среды и животного мира, земельные отношения" цифру "52125" заменить на цифру "56213";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"транспорт и коммуникации" цифру "980295" заменить на цифру "1386195";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"прочие" цифру "87662" заменить на цифру "88098";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"трансферты 5067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3.Приложение 4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 сессии                                  Г. Абишева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М.Бопазов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городского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экономики,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предпринимательства                      Маженов Кайрат Рысханович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февраля 2011 года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от 15.12.2010 года N 212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2011 года N 236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декабря 2010 года N 212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г. Талдыкорган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630"/>
        <w:gridCol w:w="630"/>
        <w:gridCol w:w="9422"/>
        <w:gridCol w:w="1868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12452763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886047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24025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10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8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18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1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82837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82837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33837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11388879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11388879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11388879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87"/>
        <w:gridCol w:w="671"/>
        <w:gridCol w:w="691"/>
        <w:gridCol w:w="8718"/>
        <w:gridCol w:w="188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12613635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283379</w:t>
            </w:r>
          </w:p>
        </w:tc>
      </w:tr>
      <w:tr>
        <w:trPr>
          <w:trHeight w:val="8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233826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</w:t>
            </w:r>
          </w:p>
        </w:tc>
      </w:tr>
      <w:tr>
        <w:trPr>
          <w:trHeight w:val="8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198395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78195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</w:t>
            </w:r>
          </w:p>
        </w:tc>
      </w:tr>
      <w:tr>
        <w:trPr>
          <w:trHeight w:val="11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17769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17769</w:t>
            </w:r>
          </w:p>
        </w:tc>
      </w:tr>
      <w:tr>
        <w:trPr>
          <w:trHeight w:val="14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31784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31784</w:t>
            </w:r>
          </w:p>
        </w:tc>
      </w:tr>
      <w:tr>
        <w:trPr>
          <w:trHeight w:val="17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954376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953550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953550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953550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73841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73841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73841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3564442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508204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508204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508204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2702387</w:t>
            </w:r>
          </w:p>
        </w:tc>
      </w:tr>
      <w:tr>
        <w:trPr>
          <w:trHeight w:val="8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2700451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2557946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353851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253421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253421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100430</w:t>
            </w:r>
          </w:p>
        </w:tc>
      </w:tr>
      <w:tr>
        <w:trPr>
          <w:trHeight w:val="8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27994</w:t>
            </w:r>
          </w:p>
        </w:tc>
      </w:tr>
      <w:tr>
        <w:trPr>
          <w:trHeight w:val="11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31050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14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34927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558900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514803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374167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112413</w:t>
            </w:r>
          </w:p>
        </w:tc>
      </w:tr>
      <w:tr>
        <w:trPr>
          <w:trHeight w:val="16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26348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49742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31433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25954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45534</w:t>
            </w:r>
          </w:p>
        </w:tc>
      </w:tr>
      <w:tr>
        <w:trPr>
          <w:trHeight w:val="13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помошниками в соответствии с индивидуальной программой реабилитации инвалида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140636</w:t>
            </w:r>
          </w:p>
        </w:tc>
      </w:tr>
      <w:tr>
        <w:trPr>
          <w:trHeight w:val="13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140636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44097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44097</w:t>
            </w:r>
          </w:p>
        </w:tc>
      </w:tr>
      <w:tr>
        <w:trPr>
          <w:trHeight w:val="11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38238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5345487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1892734</w:t>
            </w:r>
          </w:p>
        </w:tc>
      </w:tr>
      <w:tr>
        <w:trPr>
          <w:trHeight w:val="8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99356</w:t>
            </w:r>
          </w:p>
        </w:tc>
      </w:tr>
      <w:tr>
        <w:trPr>
          <w:trHeight w:val="10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98949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1793378</w:t>
            </w:r>
          </w:p>
        </w:tc>
      </w:tr>
      <w:tr>
        <w:trPr>
          <w:trHeight w:val="8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720059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690929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382390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2137371</w:t>
            </w:r>
          </w:p>
        </w:tc>
      </w:tr>
      <w:tr>
        <w:trPr>
          <w:trHeight w:val="8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1740871</w:t>
            </w:r>
          </w:p>
        </w:tc>
      </w:tr>
      <w:tr>
        <w:trPr>
          <w:trHeight w:val="8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105430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102433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1000486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532522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396500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1315382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1315382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108774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41597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911804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196267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35179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35179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35179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образования,физической культуры и спорта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11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128867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128867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18940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101074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</w:t>
            </w:r>
          </w:p>
        </w:tc>
      </w:tr>
      <w:tr>
        <w:trPr>
          <w:trHeight w:val="14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граждан,развития языков и культуры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11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56213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11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37496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37496</w:t>
            </w:r>
          </w:p>
        </w:tc>
      </w:tr>
      <w:tr>
        <w:trPr>
          <w:trHeight w:val="11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</w:tr>
      <w:tr>
        <w:trPr>
          <w:trHeight w:val="11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8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15696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85374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1386195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1386195</w:t>
            </w:r>
          </w:p>
        </w:tc>
      </w:tr>
      <w:tr>
        <w:trPr>
          <w:trHeight w:val="8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1386195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1386195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88098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88098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10638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10638</w:t>
            </w:r>
          </w:p>
        </w:tc>
      </w:tr>
      <w:tr>
        <w:trPr>
          <w:trHeight w:val="8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29021</w:t>
            </w:r>
          </w:p>
        </w:tc>
      </w:tr>
      <w:tr>
        <w:trPr>
          <w:trHeight w:val="12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28421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27535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27035</w:t>
            </w:r>
          </w:p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588"/>
        <w:gridCol w:w="809"/>
        <w:gridCol w:w="731"/>
        <w:gridCol w:w="8564"/>
        <w:gridCol w:w="191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12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9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9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588"/>
        <w:gridCol w:w="727"/>
        <w:gridCol w:w="724"/>
        <w:gridCol w:w="8638"/>
        <w:gridCol w:w="193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6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567"/>
        <w:gridCol w:w="769"/>
        <w:gridCol w:w="730"/>
        <w:gridCol w:w="8606"/>
        <w:gridCol w:w="193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70"/>
        <w:gridCol w:w="828"/>
        <w:gridCol w:w="9229"/>
        <w:gridCol w:w="194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-468416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468416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388106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388106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388106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399053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399053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608"/>
        <w:gridCol w:w="671"/>
        <w:gridCol w:w="731"/>
        <w:gridCol w:w="8581"/>
        <w:gridCol w:w="197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318743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318743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318743</w:t>
            </w:r>
          </w:p>
        </w:tc>
      </w:tr>
      <w:tr>
        <w:trPr>
          <w:trHeight w:val="7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318743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от 15.12.2010 года N 212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2011 года N 236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декабря 2010 года N 212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бюджета города Талдыкорган</w:t>
      </w:r>
      <w:r>
        <w:br/>
      </w:r>
      <w:r>
        <w:rPr>
          <w:rFonts w:ascii="Times New Roman"/>
          <w:b/>
          <w:i w:val="false"/>
          <w:color w:val="000000"/>
        </w:rPr>
        <w:t>
на 2011 год с разделением на бюджетные программы, направленные</w:t>
      </w:r>
      <w:r>
        <w:br/>
      </w:r>
      <w:r>
        <w:rPr>
          <w:rFonts w:ascii="Times New Roman"/>
          <w:b/>
          <w:i w:val="false"/>
          <w:color w:val="000000"/>
        </w:rPr>
        <w:t>
на реализацию бюджетных инвестиционных проектов (программ) и</w:t>
      </w:r>
      <w:r>
        <w:br/>
      </w:r>
      <w:r>
        <w:rPr>
          <w:rFonts w:ascii="Times New Roman"/>
          <w:b/>
          <w:i w:val="false"/>
          <w:color w:val="000000"/>
        </w:rPr>
        <w:t>
формирование или увеличение уставного капитала юридических лиц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629"/>
        <w:gridCol w:w="711"/>
        <w:gridCol w:w="652"/>
        <w:gridCol w:w="1059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 города областного значения)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 города областного значения)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8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6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1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7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увеличение уставного капитала юридических лиц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