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5858d" w14:textId="0e585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15 декабря 2010 года N 212 "О бюджете города Талдыкорган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 Алматинской области от 25 марта 2011 года N 245. Зарегистрировано Управлением юстиции города Талдыкорган Департамента юстиции Алматинской области 08 апреля 2011 года N 2-1-140. Утратило силу решением Талдыкорганского городского маслихата Алматинской области от 22 мая 2012 года №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Талдыкорганского городского маслихата Алматинской области от 22.05.2012 № 44.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Талдыкорганский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 Е Ш И 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Талдыкорганского городского маслихата от 15 декабря 2010 года "О бюджете города Талдыкорган на 2011-2013 годы" N 212 (зарегистрировано в Управлении юстиции города Талдыкорган в Государственном реестре нормативных правовых актов 30 декабря 2010 года за N 2-1-134, опубликовано в газете "Талдыкорган" от 7 января 2011 года N 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18 февраля 2011 года N 236 "О внесении изменений и дополнений в решение от 15 декабря 2010 года N 212 "О бюджете города Талдыкорган на 2011-2013 годы" (зарегистрировано в Управлении юстиции города Талдыкорган в Государственном реестре нормативных правовых актов 28 февраля 2011 года за N 2-1-137, опубликовано в газете "Талдыкорган" от 11 марта 2011 года N 11)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"12452763" заменить на цифру "12733616";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"11388879" заменить на цифру "11669732";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"883547" заменить на цифру "1164400".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"12613635" заменить на цифру "12933767".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 бюджета" цифру "-468416" заменить на цифру "-507695".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 бюджета" цифру "468416" заменить на цифру "507695".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"проведение противоэпизоотических мероприятий" цифру "8994" заменить на цифру "9938";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"увеличение размера доплаты за квалификационную категорию учителям школ и воспитателям дошкольных организаций образования 46576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"оказание мер государственной поддержки участникам Программы занятости 2020 - 4147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"обеспечение деятельности центров занятости 229186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"учреждений образования" цифру "3564442" заменить на цифру "3650297";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"социальная помощь и социальное обеспечение" цифру "558900" заменить на цифру "792233";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"сельское, водное, лесное, рыбное хозяйство, особо охраняемые природные территории, охрана окружающей среды и животного мира, земельные отношения" цифру "56213" заменить на цифру "57157".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33 сессии                                  Ж. Нурлыбаева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 Бопазов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городского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экономики,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предпринимательства                      Маженов Кайрат Рысханович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марта 2011 года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от 15.12.2010 года N 212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Талдыкорган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 от 25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245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Талдыкорган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 от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декабря 2010 года N 212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г.Талдыкорган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450"/>
        <w:gridCol w:w="530"/>
        <w:gridCol w:w="9806"/>
        <w:gridCol w:w="1825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12733616</w:t>
            </w:r>
          </w:p>
        </w:tc>
      </w:tr>
      <w:tr>
        <w:trPr>
          <w:trHeight w:val="7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886047</w:t>
            </w:r>
          </w:p>
        </w:tc>
      </w:tr>
      <w:tr>
        <w:trPr>
          <w:trHeight w:val="7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475300</w:t>
            </w:r>
          </w:p>
        </w:tc>
      </w:tr>
      <w:tr>
        <w:trPr>
          <w:trHeight w:val="7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241000</w:t>
            </w:r>
          </w:p>
        </w:tc>
      </w:tr>
      <w:tr>
        <w:trPr>
          <w:trHeight w:val="7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</w:t>
            </w:r>
          </w:p>
        </w:tc>
      </w:tr>
      <w:tr>
        <w:trPr>
          <w:trHeight w:val="7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</w:p>
        </w:tc>
      </w:tr>
      <w:tr>
        <w:trPr>
          <w:trHeight w:val="7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</w:t>
            </w:r>
          </w:p>
        </w:tc>
      </w:tr>
      <w:tr>
        <w:trPr>
          <w:trHeight w:val="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24025</w:t>
            </w:r>
          </w:p>
        </w:tc>
      </w:tr>
      <w:tr>
        <w:trPr>
          <w:trHeight w:val="16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5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287722</w:t>
            </w:r>
          </w:p>
        </w:tc>
      </w:tr>
      <w:tr>
        <w:trPr>
          <w:trHeight w:val="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287722</w:t>
            </w:r>
          </w:p>
        </w:tc>
      </w:tr>
      <w:tr>
        <w:trPr>
          <w:trHeight w:val="7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10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6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6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6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 сметы расходов) Национального Банка Республики Казахстан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5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 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7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7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82837</w:t>
            </w:r>
          </w:p>
        </w:tc>
      </w:tr>
      <w:tr>
        <w:trPr>
          <w:trHeight w:val="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82837</w:t>
            </w:r>
          </w:p>
        </w:tc>
      </w:tr>
      <w:tr>
        <w:trPr>
          <w:trHeight w:val="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33837</w:t>
            </w:r>
          </w:p>
        </w:tc>
      </w:tr>
      <w:tr>
        <w:trPr>
          <w:trHeight w:val="7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11669732</w:t>
            </w:r>
          </w:p>
        </w:tc>
      </w:tr>
      <w:tr>
        <w:trPr>
          <w:trHeight w:val="16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11669732</w:t>
            </w:r>
          </w:p>
        </w:tc>
      </w:tr>
      <w:tr>
        <w:trPr>
          <w:trHeight w:val="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11669732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449"/>
        <w:gridCol w:w="710"/>
        <w:gridCol w:w="729"/>
        <w:gridCol w:w="8900"/>
        <w:gridCol w:w="1861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12933767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283379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233826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14818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14818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198395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78195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20613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17769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17769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31784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26484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954376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953550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953550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953550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73841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73841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73841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73841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3650297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558723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558723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512147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46576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2702387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2700451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2557946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142505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389187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288757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288757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27994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34927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792233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748136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607500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116560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26348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49742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31433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25954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45534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71230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229186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140636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140636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44097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44097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38238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5345487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1892734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99356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98949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1793378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720059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690929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382390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2137371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1740871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102433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1000486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532522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396500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396500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1315382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1315382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253207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108774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41597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911804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196267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35179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35179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35179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образования,физической культуры и спорта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128867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128867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101074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граждан,развития языков и культуры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57157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37496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37496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101370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101370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15996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15696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76900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1386195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1386195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1386195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1386195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88098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88098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20904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20904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10638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29021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28421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27535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27035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