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dd11" w14:textId="f1dd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Талдыкорган от 26 апреля 2010 года N 9-294 "Об оказании дополнительной социальной помощи детям-инвалидам, обучающимся и воспитывающимся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19 августа 2011 года N 20-865. Зарегистрировано Управлением юстиции города Талдыкорган Департамента юстиции Алматинской области 02 сентября 2011 года N 2-1-145. Утратило силу постановлением акимата города Талдыкорган Алматинской области от 27 января 2014 года N 2-38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Талдыкорган Алматинской области от 27.01.2014 N 2-38.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"О социальной защите инвалидов в Республике Казахстан" от 13 апреля 2005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от 26 апреля 2010 года N 9-294 "Об оказании дополнительной социальной помощи детям-инвалидам, обучающимся и воспитывающимся на дому" (зарегистрированное в Государственном Реестре нормативных правовых актов в Управлении юстиции города Талдыкорган от 27 мая 2010 года за N 2-1-123 и опубликованное в газете "Талдыкорган" от 04 июня 2010 года в N 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вступительной части слова "решения Талдыкорганского городского маслихата от 10 декабря 2009 года N 158 "О бюджете города Талдыкорган на 2010-2012 годы" (зарегистрированное в Управлении юстиции города Талдыкорган в Государственном Реестре нормативных правовых актов от 29 декабря 2009 года за N 2-1-110 и опубликованное в газете "Талдыкорган" от 15 января 2010 года за N 3)" заменить словами "решения Талдыкорганского городского маслихата от 15 декабря 2010 года "О бюджете города Талдыкорган на 2011-2013 годы N 212 (зарегистрированное в Департаменте юстиции Алматинской области в Государственном Реестре нормативных правовых актов от 30 декабря 2010 года за N 2-1-134 и опубликованное в газете "Талдыкорган" от 07 января 2011 года за N 2)":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"Кольбаева М.К." заменить словами "Сарыбаева Галиаскара Толендиевича".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Бигельдиев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