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c3cb" w14:textId="e18c3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15 декабря 2010 года N 212 "О бюджете города Талдыкорган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21 декабря 2011 года N 319. Зарегистрировано Управлением юстиции города Талдыкорган Департамента юстиции Алматинской области 22 декабря 2011 года N 2-1-152. Утратило силу решением Талдыкорганского городского маслихата Алматинской области от 22 мая 2012 года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Талдыкорганского городского маслихата Алматинской области от 22.05.2012 № 44.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 Талдыкорганский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Талдыкорганского городского маслихата от 15 декабря 2010 года "О бюджете города Талдыкорган на 2011-2013 годы" N 212 (зарегистрировано в Управлении юстиции города Талдыкорган в государственном регистрационном Реестре нормативных правовых актов 30 декабря 2010 года за N 2-1-134, опубликовано в газете "Талдыкорган" от 7 января 2011 года N 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18 февраля 2011 года "О внесении изменений и дополнений в решение от 15 декабря 2010 года N 212 "О бюджете города Талдыкорган на 2011-2013 годы" N 236, (зарегистрировано в Управлении юстиции города Талдыкорган в государственном регистрационном Реестре нормативных правовых актов 28 февраля 2011 года за N 2-1-137, опубликовано в газете "Талдыкорган" от 11 марта 2011 года N 11),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25 марта 2011 года "О внесении изменений и дополнений в решение от 15 декабря 2010 года N 212 "О бюджете города Талдыкорган на 2011-2013 годы" N 245, (зарегистрировано в Управлении юстиции города Талдыкорган в государственном регистрационном Реестре нормативных правовых актов 8 апреля 2011 года за N 2-1-140, опубликовано в газете "Талдыкорган" от 14 апреля 2011 года N 17),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13 апреля 2011 года "О внесении изменений и дополнений в решение от 15 декабря 2010 года N 212 "О бюджете города Талдыкорган на 2011-2013 годы" N 251, зарегистрировано в Управлении юстиции города Талдыкорган в государственном регистрационном Реестре нормативных правовых актов 21 апреля 2011 года за N 2-1-141, опубликовано в газете "Талдыкорган" от 29 апреля 2011 года N 19),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18 июля 2011 года "О внесении изменений и дополнений в решение от 15 декабря 2010 года N 212 "О бюджете города Талдыкорган на 2011-2013 годы" N 272, (зарегистрировано в Управлении юстиции города Талдыкорган в государственном Реестре нормативных правовых актов 25 июля 2011 года за N 2-1-144, опубликовано в газете "Талдыкорган" от 29 июля 2011 года N 32),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20 октября 2011 года "О внесении изменений и дополнений в решение от 15 декабря 2010 года N 212 "О бюджете города Талдыкорган на 2011-2013 годы" N 294, (зарегистрировано в Управлении юстиции города Талдыкорган в государственном Реестре нормативных правовых актов 25 октября 2011 года за N 2-1-148, опубликовано в газете "Талдыкорган" от 4 ноября 2011 года N 46),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14 ноября 2011 года "О внесении изменений в решение от 15 декабря 2010 года N 212 "О бюджете города Талдыкорган на 2011-2013 годы" N 300, (зарегистрировано в Управлении юстиции города Талдыкорган в государственном Реестре нормативных правовых актов 18 ноября 2011 года за N 2-1-149, опубликовано в газете "Талдыкорган" от 25 ноября 2011 года N 49)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Доходы" цифру "14497935" заменить на цифру "14810935";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"1064997" заменить на цифру "1041339";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"78652" заменить на цифру "88303";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от продажи основного капитала" цифру "115035" заменить на цифру "129042";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трансфертов" цифру "13239251" заменить на цифру "13552251";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"4328547" заменить на цифру "4641547";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сальдо по операциям с финансовыми активами" цифру "305000" заменить на цифру "618000", в том числе "приобретение финансовых активов" цифру "305000" заменить на цифру "618000".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5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"государственные услуги общего характера" цифру "257602" заменить на цифру "267243";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"оборона" цифру "1268875" заменить на цифру "1268685";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"общественного порядка, безопасности, правовой, судебной, уголовно-исполнительной деятельности" цифру "77777" заменить на цифру "77673";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"учреждений образования" цифру "4045679" заменить на цифру "4039872";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"социальная помощь и социальное обеспечение" цифру "624529" заменить на цифру "624262";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 – коммунального хозяйства" цифру "6338849" заменить на цифру "6341987";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"культуры, спорта, туризма и информационного пространства" цифру "307502" заменить на цифру "307022";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"сельское, водное, лесное, рыбное хозяйство, особо охраняемые природные территории, охрана окружающей среды и животного мира, земельные отношения" цифру "68756" заменить на цифру "69056";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"промышленность, архитектурная, градостроительная и строительная деятельность" цифру "118902" заменить на цифру "119559";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"транспорт и коммуникации" цифру "1484077" заменить на цифру "1475318";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"прочие" цифру "147471" заменить на цифру "149342".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45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Бопазов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Начальника городского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экономики,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                      Маженов Кайрат Рысханович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15.12.2010 года N 212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N 319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Талдыкорган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2011-2013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декабря 2010 года N 212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г.Талдыкорган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473"/>
        <w:gridCol w:w="553"/>
        <w:gridCol w:w="9193"/>
        <w:gridCol w:w="179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14810935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1041339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661187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253550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101529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305808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услуги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138948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26466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75142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241204</w:t>
            </w:r>
          </w:p>
        </w:tc>
      </w:tr>
      <w:tr>
        <w:trPr>
          <w:trHeight w:val="3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241204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88303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11711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1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1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закупок, организуемых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</w:tr>
      <w:tr>
        <w:trPr>
          <w:trHeight w:val="14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41466</w:t>
            </w:r>
          </w:p>
        </w:tc>
      </w:tr>
      <w:tr>
        <w:trPr>
          <w:trHeight w:val="19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 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41466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31514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основного капитала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129042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41483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87559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73322</w:t>
            </w:r>
          </w:p>
        </w:tc>
      </w:tr>
      <w:tr>
        <w:trPr>
          <w:trHeight w:val="34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13552251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13552251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13552251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33"/>
        <w:gridCol w:w="793"/>
        <w:gridCol w:w="753"/>
        <w:gridCol w:w="7893"/>
        <w:gridCol w:w="1793"/>
      </w:tblGrid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14745086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267243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210796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155890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49977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39216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23963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32484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управления района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27284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1268685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1266359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1266359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1266359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77673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4039872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619630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2822554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2820270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2681698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и юношества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138572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597688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477817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477817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119871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33522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30875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15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35032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624262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548183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424690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112873</w:t>
            </w:r>
          </w:p>
        </w:tc>
      </w:tr>
      <w:tr>
        <w:trPr>
          <w:trHeight w:val="17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33042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34934</w:t>
            </w:r>
          </w:p>
        </w:tc>
      </w:tr>
      <w:tr>
        <w:trPr>
          <w:trHeight w:val="17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64959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воспитанников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виде льготного проезда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общественном транспорте (кроме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такси) по решению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123493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76079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6341987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2240536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107181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недвижимого имущества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2133355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941332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755820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432390</w:t>
            </w:r>
          </w:p>
        </w:tc>
      </w:tr>
      <w:tr>
        <w:trPr>
          <w:trHeight w:val="10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2251790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1849765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142054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газификации,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96381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1046338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542012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402025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1849661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1849661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311473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116374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1381229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307022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117774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28549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140497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102055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15232</w:t>
            </w:r>
          </w:p>
        </w:tc>
      </w:tr>
      <w:tr>
        <w:trPr>
          <w:trHeight w:val="14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граждан,развития языков и культуры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69056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13438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72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43940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119559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99644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территории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генеральных планов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87239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1475318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149342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20904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4959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84223</w:t>
            </w:r>
          </w:p>
        </w:tc>
      </w:tr>
      <w:tr>
        <w:trPr>
          <w:trHeight w:val="115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57812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32256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31756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8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местных бюджетных инвестиционных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  <w:tr>
        <w:trPr>
          <w:trHeight w:val="5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33"/>
        <w:gridCol w:w="953"/>
        <w:gridCol w:w="793"/>
        <w:gridCol w:w="7833"/>
        <w:gridCol w:w="17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6648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12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9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73"/>
        <w:gridCol w:w="693"/>
        <w:gridCol w:w="8553"/>
        <w:gridCol w:w="18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613"/>
        <w:gridCol w:w="853"/>
        <w:gridCol w:w="753"/>
        <w:gridCol w:w="7733"/>
        <w:gridCol w:w="19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618000</w:t>
            </w:r>
          </w:p>
        </w:tc>
      </w:tr>
      <w:tr>
        <w:trPr>
          <w:trHeight w:val="2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  <w:tr>
        <w:trPr>
          <w:trHeight w:val="5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653"/>
        <w:gridCol w:w="653"/>
        <w:gridCol w:w="8513"/>
        <w:gridCol w:w="197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-558799</w:t>
            </w:r>
          </w:p>
        </w:tc>
      </w:tr>
      <w:tr>
        <w:trPr>
          <w:trHeight w:val="6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558799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Внутрение государственные займы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439194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438332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53"/>
        <w:gridCol w:w="713"/>
        <w:gridCol w:w="813"/>
        <w:gridCol w:w="7873"/>
        <w:gridCol w:w="195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24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  <w:tr>
        <w:trPr>
          <w:trHeight w:val="49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