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b8c9" w14:textId="3a5b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Алматинской области от 21 декабря 2011 года N 320. Зарегистрировано Управлением юстиции города Талдыкорган Департамента юстиции Алматинской области 28 декабря 2011 года N 2-1-153. Утратило силу решением Талдыкорганского городского маслихата Алматинской области от 05 июня 2013 года №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05.06.2013 № 131.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бюджет города Талдыкорган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16000030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934463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113059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151359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14801149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из областного бюджета 6710935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16283307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307094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208495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-798866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798866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924136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решениями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Талдыкорган Алматинской области от 17.02.2012 </w:t>
      </w:r>
      <w:r>
        <w:rPr>
          <w:rFonts w:ascii="Times New Roman"/>
          <w:b w:val="false"/>
          <w:i w:val="false"/>
          <w:color w:val="000000"/>
          <w:sz w:val="28"/>
        </w:rPr>
        <w:t>N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10.04.2012 </w:t>
      </w:r>
      <w:r>
        <w:rPr>
          <w:rFonts w:ascii="Times New Roman"/>
          <w:b w:val="false"/>
          <w:i w:val="false"/>
          <w:color w:val="000000"/>
          <w:sz w:val="28"/>
        </w:rPr>
        <w:t>N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13.06.2012 </w:t>
      </w:r>
      <w:r>
        <w:rPr>
          <w:rFonts w:ascii="Times New Roman"/>
          <w:b w:val="false"/>
          <w:i w:val="false"/>
          <w:color w:val="000000"/>
          <w:sz w:val="28"/>
        </w:rPr>
        <w:t>N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06.09.2012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02.11.2012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06.12.2012 </w:t>
      </w:r>
      <w:r>
        <w:rPr>
          <w:rFonts w:ascii="Times New Roman"/>
          <w:b w:val="false"/>
          <w:i w:val="false"/>
          <w:color w:val="000000"/>
          <w:sz w:val="28"/>
        </w:rPr>
        <w:t>N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Предусмотреть на 2012 год объем субвенций, передаваемых из областного в городской бюджет в сумме 6710935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Утвердить резерв акимата города на 2012 год в сумме 6810 тысяч тенге на неотложные затраты и для ликвидации чрезвычайных ситуаций природного 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решениями маслихата города Талдыкорган Алматинской области от 06.09.2012 </w:t>
      </w:r>
      <w:r>
        <w:rPr>
          <w:rFonts w:ascii="Times New Roman"/>
          <w:b w:val="false"/>
          <w:i w:val="false"/>
          <w:color w:val="000000"/>
          <w:sz w:val="28"/>
        </w:rPr>
        <w:t>N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02.11.2012 </w:t>
      </w:r>
      <w:r>
        <w:rPr>
          <w:rFonts w:ascii="Times New Roman"/>
          <w:b w:val="false"/>
          <w:i w:val="false"/>
          <w:color w:val="00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Утвердить в бюджете города Талдыкорган на 2012 год целевые трансферты с разделением на текущие и развитие,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5. Утвердить перечень бюджетных программ развития бюджета города Талдыкорган на 2012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6. Утвердить перечень местных бюджетных программ на 2012 год, не подлежащих секвестру в процессе исполнения бюджета города Талдыкорган,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45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2011 года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2012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Талдыкорган Алматинской области от 06.12.2012 N 95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446"/>
        <w:gridCol w:w="486"/>
        <w:gridCol w:w="9695"/>
        <w:gridCol w:w="200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16000030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934463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628061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264746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94028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269137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28746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85266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22739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157705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40108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17265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клиентам, выданным из 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 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50997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151359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государственными учреждениями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7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52462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50683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14801149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83"/>
        <w:gridCol w:w="706"/>
        <w:gridCol w:w="686"/>
        <w:gridCol w:w="8773"/>
        <w:gridCol w:w="2021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16283307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272308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132101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34239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29092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</w:p>
        </w:tc>
      </w:tr>
      <w:tr>
        <w:trPr>
          <w:trHeight w:val="6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25513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24077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1148953</w:t>
            </w:r>
          </w:p>
        </w:tc>
      </w:tr>
      <w:tr>
        <w:trPr>
          <w:trHeight w:val="1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4649916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754295</w:t>
            </w:r>
          </w:p>
        </w:tc>
      </w:tr>
      <w:tr>
        <w:trPr>
          <w:trHeight w:val="18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садов, 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 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 одаренных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для детей-сирот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3046092</w:t>
            </w:r>
          </w:p>
        </w:tc>
      </w:tr>
      <w:tr>
        <w:trPr>
          <w:trHeight w:val="30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местности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3043182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2815568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137371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19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школы-интернаты: 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 для детей-сирот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детей, оставшихся без попечения родителей)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840187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7826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519853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672881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456560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129914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1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35607</w:t>
            </w:r>
          </w:p>
        </w:tc>
      </w:tr>
      <w:tr>
        <w:trPr>
          <w:trHeight w:val="9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86492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 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 обучения 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 такси)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решению местных представительных органов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216321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57656</w:t>
            </w:r>
          </w:p>
        </w:tc>
      </w:tr>
      <w:tr>
        <w:trPr>
          <w:trHeight w:val="1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7250892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3939024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235958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3648496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1502425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1529589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616482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899063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35467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157232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563715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75512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205288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3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2207517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1747121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402502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</w:t>
            </w:r>
          </w:p>
        </w:tc>
      </w:tr>
      <w:tr>
        <w:trPr>
          <w:trHeight w:val="4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</w:p>
        </w:tc>
      </w:tr>
      <w:tr>
        <w:trPr>
          <w:trHeight w:val="5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22167</w:t>
            </w:r>
          </w:p>
        </w:tc>
      </w:tr>
      <w:tr>
        <w:trPr>
          <w:trHeight w:val="10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40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37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</w:tr>
      <w:tr>
        <w:trPr>
          <w:trHeight w:val="43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9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</w:tr>
      <w:tr>
        <w:trPr>
          <w:trHeight w:val="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48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1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25657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 городов 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114655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26425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10338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73142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1373864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1344954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1034617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6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(внутригородских), пригородных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внутрирайонных общественных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161836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</w:t>
            </w:r>
          </w:p>
        </w:tc>
      </w:tr>
      <w:tr>
        <w:trPr>
          <w:trHeight w:val="1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8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60317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45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36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  <w:tr>
        <w:trPr>
          <w:trHeight w:val="72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59"/>
        <w:gridCol w:w="724"/>
        <w:gridCol w:w="667"/>
        <w:gridCol w:w="8580"/>
        <w:gridCol w:w="204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307094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6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имущества объектов кондоминиум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63"/>
        <w:gridCol w:w="543"/>
        <w:gridCol w:w="9466"/>
        <w:gridCol w:w="202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7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99"/>
        <w:gridCol w:w="686"/>
        <w:gridCol w:w="706"/>
        <w:gridCol w:w="8496"/>
        <w:gridCol w:w="202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3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208495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178495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2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581"/>
        <w:gridCol w:w="581"/>
        <w:gridCol w:w="924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-798866</w:t>
            </w:r>
          </w:p>
        </w:tc>
      </w:tr>
      <w:tr>
        <w:trPr>
          <w:trHeight w:val="75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798866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924136</w:t>
            </w:r>
          </w:p>
        </w:tc>
      </w:tr>
      <w:tr>
        <w:trPr>
          <w:trHeight w:val="495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  <w:tr>
        <w:trPr>
          <w:trHeight w:val="36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80"/>
        <w:gridCol w:w="687"/>
        <w:gridCol w:w="725"/>
        <w:gridCol w:w="8436"/>
        <w:gridCol w:w="210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2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(города областного значения)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  <w:tr>
        <w:trPr>
          <w:trHeight w:val="8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241466</w:t>
            </w:r>
          </w:p>
        </w:tc>
      </w:tr>
    </w:tbl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End w:id="3"/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24"/>
        <w:gridCol w:w="601"/>
        <w:gridCol w:w="9311"/>
        <w:gridCol w:w="214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14234457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1036182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641250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108000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164932</w:t>
            </w:r>
          </w:p>
        </w:tc>
      </w:tr>
      <w:tr>
        <w:trPr>
          <w:trHeight w:val="3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92532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4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69450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6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7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77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10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124845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</w:p>
        </w:tc>
      </w:tr>
      <w:tr>
        <w:trPr>
          <w:trHeight w:val="37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52345</w:t>
            </w:r>
          </w:p>
        </w:tc>
      </w:tr>
      <w:tr>
        <w:trPr>
          <w:trHeight w:val="3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13003980</w:t>
            </w:r>
          </w:p>
        </w:tc>
      </w:tr>
      <w:tr>
        <w:trPr>
          <w:trHeight w:val="75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13003980</w:t>
            </w:r>
          </w:p>
        </w:tc>
      </w:tr>
      <w:tr>
        <w:trPr>
          <w:trHeight w:val="46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13003980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2562133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4950448</w:t>
            </w:r>
          </w:p>
        </w:tc>
      </w:tr>
      <w:tr>
        <w:trPr>
          <w:trHeight w:val="3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5491399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76"/>
        <w:gridCol w:w="667"/>
        <w:gridCol w:w="687"/>
        <w:gridCol w:w="8388"/>
        <w:gridCol w:w="211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14226392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174607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20034</w:t>
            </w:r>
          </w:p>
        </w:tc>
      </w:tr>
      <w:tr>
        <w:trPr>
          <w:trHeight w:val="13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18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897351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896405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6404867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708747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3479482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3477265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3345647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2216638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2078954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2078954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137684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35549</w:t>
            </w:r>
          </w:p>
        </w:tc>
      </w:tr>
      <w:tr>
        <w:trPr>
          <w:trHeight w:val="2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18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54029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680584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635344</w:t>
            </w:r>
          </w:p>
        </w:tc>
      </w:tr>
      <w:tr>
        <w:trPr>
          <w:trHeight w:val="6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473670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141235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33812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47689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85462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27892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161674</w:t>
            </w:r>
          </w:p>
        </w:tc>
      </w:tr>
      <w:tr>
        <w:trPr>
          <w:trHeight w:val="18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5246112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1760928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1750800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476421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780379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1355973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1355973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645973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2129211</w:t>
            </w:r>
          </w:p>
        </w:tc>
      </w:tr>
      <w:tr>
        <w:trPr>
          <w:trHeight w:val="10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2129211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289897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117666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47624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1674024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52884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13379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11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344005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129961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123581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</w:tr>
      <w:tr>
        <w:trPr>
          <w:trHeight w:val="11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84425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41425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61"/>
        <w:gridCol w:w="668"/>
        <w:gridCol w:w="745"/>
        <w:gridCol w:w="8383"/>
        <w:gridCol w:w="213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0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6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22"/>
        <w:gridCol w:w="661"/>
        <w:gridCol w:w="9175"/>
        <w:gridCol w:w="2137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-9708</w:t>
            </w:r>
          </w:p>
        </w:tc>
      </w:tr>
      <w:tr>
        <w:trPr>
          <w:trHeight w:val="75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  <w:tr>
        <w:trPr>
          <w:trHeight w:val="36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494000</w:t>
            </w:r>
          </w:p>
        </w:tc>
      </w:tr>
    </w:tbl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Талдыкорган на 2014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89"/>
        <w:gridCol w:w="704"/>
        <w:gridCol w:w="9303"/>
        <w:gridCol w:w="2077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11789516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1040601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170550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</w:t>
            </w:r>
          </w:p>
        </w:tc>
      </w:tr>
      <w:tr>
        <w:trPr>
          <w:trHeight w:val="6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9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220051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220051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71700</w:t>
            </w:r>
          </w:p>
        </w:tc>
      </w:tr>
      <w:tr>
        <w:trPr>
          <w:trHeight w:val="37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</w:t>
            </w:r>
          </w:p>
        </w:tc>
      </w:tr>
      <w:tr>
        <w:trPr>
          <w:trHeight w:val="72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77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1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40300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116500</w:t>
            </w:r>
          </w:p>
        </w:tc>
      </w:tr>
      <w:tr>
        <w:trPr>
          <w:trHeight w:val="75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78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73500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10560715</w:t>
            </w:r>
          </w:p>
        </w:tc>
      </w:tr>
      <w:tr>
        <w:trPr>
          <w:trHeight w:val="76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10560715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10560715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857616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3307125</w:t>
            </w:r>
          </w:p>
        </w:tc>
      </w:tr>
      <w:tr>
        <w:trPr>
          <w:trHeight w:val="36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6395974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566"/>
        <w:gridCol w:w="650"/>
        <w:gridCol w:w="689"/>
        <w:gridCol w:w="8553"/>
        <w:gridCol w:w="207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11781742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137910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99169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92300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20799</w:t>
            </w:r>
          </w:p>
        </w:tc>
      </w:tr>
      <w:tr>
        <w:trPr>
          <w:trHeight w:val="15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18387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18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960165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959153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63874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5335072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689022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689022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689022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4068906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4066534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3934445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577144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77144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 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722715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675912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502921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43740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31051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172991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46803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41861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3799580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683286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672921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476421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1579294</w:t>
            </w:r>
          </w:p>
        </w:tc>
      </w:tr>
      <w:tr>
        <w:trPr>
          <w:trHeight w:val="11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1414481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1274481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164813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1537000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1537000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310189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50958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1049950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151948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69826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39106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15197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5752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районов в городе, поселков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аулов (сел), аульных (сельских) округов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10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368085</w:t>
            </w:r>
          </w:p>
        </w:tc>
      </w:tr>
      <w:tr>
        <w:trPr>
          <w:trHeight w:val="11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368085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135212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128683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11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88817</w:t>
            </w:r>
          </w:p>
        </w:tc>
      </w:tr>
      <w:tr>
        <w:trPr>
          <w:trHeight w:val="14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42817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66"/>
        <w:gridCol w:w="670"/>
        <w:gridCol w:w="749"/>
        <w:gridCol w:w="8460"/>
        <w:gridCol w:w="2047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10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626"/>
        <w:gridCol w:w="666"/>
        <w:gridCol w:w="9284"/>
        <w:gridCol w:w="201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-9708</w:t>
            </w:r>
          </w:p>
        </w:tc>
      </w:tr>
      <w:tr>
        <w:trPr>
          <w:trHeight w:val="7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</w:tr>
    </w:tbl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 2012 год целевые трансферты с разделением на текущие и</w:t>
      </w:r>
      <w:r>
        <w:br/>
      </w:r>
      <w:r>
        <w:rPr>
          <w:rFonts w:ascii="Times New Roman"/>
          <w:b/>
          <w:i w:val="false"/>
          <w:color w:val="000000"/>
        </w:rPr>
        <w:t>
развитие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Талдыкорган Алматинской области от 06.12.2012 N 95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8"/>
        <w:gridCol w:w="1992"/>
      </w:tblGrid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1486702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115151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1481871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(строительство)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195188</w:t>
            </w:r>
          </w:p>
        </w:tc>
      </w:tr>
      <w:tr>
        <w:trPr>
          <w:trHeight w:val="72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 (жилищно-коммунальное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537525</w:t>
            </w:r>
          </w:p>
        </w:tc>
      </w:tr>
      <w:tr>
        <w:trPr>
          <w:trHeight w:val="72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Пополнение уставного капитала Приобретение и установка устройств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3973208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на строительство жилья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924496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бюджет развития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4897704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868052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Оснащение кабинетов химии, физики, биологии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8188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(детские сады)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374637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"Балапан" (школы)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17217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школ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2391633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</w:t>
            </w:r>
          </w:p>
        </w:tc>
      </w:tr>
      <w:tr>
        <w:trPr>
          <w:trHeight w:val="72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протовоэпизоотических мероприятий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72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13872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74483</w:t>
            </w:r>
          </w:p>
        </w:tc>
      </w:tr>
      <w:tr>
        <w:trPr>
          <w:trHeight w:val="72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(обследование скважин)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служебного автомобиля для сельских округов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(Грант акима области на обучение в ВУЗе)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(молодежная практика)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 (субсидирование заработной платы)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</w:t>
            </w:r>
          </w:p>
        </w:tc>
      </w:tr>
      <w:tr>
        <w:trPr>
          <w:trHeight w:val="72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7857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по 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45544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учителям школ организаций 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88940</w:t>
            </w:r>
          </w:p>
        </w:tc>
      </w:tr>
      <w:tr>
        <w:trPr>
          <w:trHeight w:val="3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29522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4115838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6710935</w:t>
            </w:r>
          </w:p>
        </w:tc>
      </w:tr>
      <w:tr>
        <w:trPr>
          <w:trHeight w:val="360" w:hRule="atLeast"/>
        </w:trPr>
        <w:tc>
          <w:tcPr>
            <w:tcW w:w="1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текущий бюджет и бюджет развития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14799981</w:t>
            </w:r>
          </w:p>
        </w:tc>
      </w:tr>
    </w:tbl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End w:id="9"/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развития бюджета города Талдыкорган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 направленные</w:t>
      </w:r>
      <w:r>
        <w:br/>
      </w:r>
      <w:r>
        <w:rPr>
          <w:rFonts w:ascii="Times New Roman"/>
          <w:b/>
          <w:i w:val="false"/>
          <w:color w:val="000000"/>
        </w:rPr>
        <w:t>
на реализацию бюджетных инвестиционных проектов (программ)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Талдыкорган Алматинской области от 06.09.2012 N 72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69"/>
        <w:gridCol w:w="691"/>
        <w:gridCol w:w="848"/>
        <w:gridCol w:w="10621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320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местных бюджетных программ на 2012 год,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секвестру в процессе исполнения бюджета города Талдыкорган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Талдыкорган Алматинской области от 06.09.2012 N 72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49"/>
        <w:gridCol w:w="828"/>
        <w:gridCol w:w="829"/>
        <w:gridCol w:w="1036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7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