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8ff4" w14:textId="ea58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на срочную воинскую службу граждан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города Капшагая Алматинской области от 4 апреля 2011 года N 151. Зарегистрировано Управлением юстиции города Капшагай 15 апреля 2011 года за N 2-2-119. Утратило силу - Постановлением акимата города Капшагай Алматинской области от 26 марта 2012 года N 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города Капшагай Алматинской области от 26.03.2012 </w:t>
      </w:r>
      <w:r>
        <w:rPr>
          <w:rFonts w:ascii="Times New Roman"/>
          <w:b w:val="false"/>
          <w:i w:val="false"/>
          <w:color w:val="ff0000"/>
          <w:sz w:val="28"/>
        </w:rPr>
        <w:t>N 162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>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>,  статьей 23 и 44 Закона Республики Казахстан "О воинской обязанности и воинской службе", а также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"Об увольнении в запас военнослужащих срочной воинской службы, выслуживших установленный срок воинской службы и  об очередном призыве граждан Республики Казахстан на срочную воинскую службу в апреле-июне и октябре-декабре 2011 года" № 1163 от 3 марта 2011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 реализации Указа Президента Республики Казахстан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 № 250 от 11 марта 2011 года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призыв на срочную воинскую службу в апреле-июне и октябре-декабре 2011 года граждан от восемнадцати до двадцати семи лет, а также граждан, отчисленных из учебных заведений, не достигших двадцати семи лет и не выслуживших установленные сроки воинской службы через отдел по делам обороны города Капшагай на призывном участке, расположенного по адресу: город Капшагай, улица Гоголя дом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призывную комиссию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граждан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сельских округов в период проведения призыва  обеспечить оповещение и доставку призывников на призывной участок в отдел по делам обороны города Капшагай из сельских округов и обратно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Директору государственного коммунального казенного предприятия "Поликлиника города Капшагай" Ербосыновой Аспет Жалкеновне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комплектование городской призывной комиссии квалифицированными врачами и медицинскими работниками среднего звена;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требованиями методических указаний обеспечить своевременное медицинское освидетельствование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амбулаторное и стационарное лечение и обследование призывников, предусмотреть выделение в больнице не менее 5 коек;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необходимым медицинским инструментарием медицинскую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Начальнику отдела внутренних дел города Капшагай Казербаеву Данияру Камалбековичу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предоставить в установленные сроки в отдел по делам обороны города Капшагай списки призывников, привлекавшихся к уголовной и административной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охрану общественного порядка при отправке и убытии призывников с отдела по делам обороны города на областной сборный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организовать розыск и задержание лиц, уклоняющихся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Начальнику государственного учреждения "Отдел по делам обороны города Капшагай" Тусупбекову Нургазы Амановичу (по согласованию) в срок до 10 декабря 2011 года предоставить информацию о выполнении настоящего постановления в акимат города Капшагай.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Признать утратившим силу постановление акимата города Капшагай "Об организации проведения призыва на срочную военную службу апреле-июне и октябре-декабре 2010 года" № 373 от 16 апреля 2010 года, зарегистрированного в управлении юстиции города Капшагай в государственном Реестре нормативных правовых актов от 6 мая 2010 года № 2-2-105, (опубликованного в газете "Нұрлы өлке" № 20 (83) от 7 мая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заместителя акима города Асантаева Жаната Асылхановича.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по истечении десяти календарных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Н. Таубаев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Капшагай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организации и обеспечении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призыва на срочную воинскую службу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апреле-июне и октябре-декабре 2011 года"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151 от 4 апреля 2011 года</w:t>
      </w:r>
    </w:p>
    <w:bookmarkEnd w:id="1"/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призывной комиссии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5"/>
        <w:gridCol w:w="6305"/>
      </w:tblGrid>
      <w:tr>
        <w:trPr>
          <w:trHeight w:val="1680" w:hRule="atLeast"/>
        </w:trPr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Тусупбеков Нургазы Аманович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по делам обороны города Капшагай", председатель комиссии</w:t>
            </w:r>
          </w:p>
        </w:tc>
      </w:tr>
      <w:tr>
        <w:trPr>
          <w:trHeight w:val="1860" w:hRule="atLeast"/>
        </w:trPr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Орманов Максат Алибекович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по военно-мобилизационной работе и чрезвычайным ситуациям аппарата акима города, заместитель председателя комиссии</w:t>
            </w:r>
          </w:p>
        </w:tc>
      </w:tr>
      <w:tr>
        <w:trPr>
          <w:trHeight w:val="915" w:hRule="atLeast"/>
        </w:trPr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35" w:hRule="atLeast"/>
        </w:trPr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Бисейтова Гульгасыл Айтмухамбетовна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государственного коммунального казенного предприятия "Поликлиника города Капшагай", председатель медицинской комиссии</w:t>
            </w:r>
          </w:p>
        </w:tc>
      </w:tr>
      <w:tr>
        <w:trPr>
          <w:trHeight w:val="1365" w:hRule="atLeast"/>
        </w:trPr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Торебеков Галым Еркинбекович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внутренних дел города Капшагай по службе</w:t>
            </w:r>
          </w:p>
        </w:tc>
      </w:tr>
      <w:tr>
        <w:trPr>
          <w:trHeight w:val="30" w:hRule="atLeast"/>
        </w:trPr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Жанзакова Базаркуль Махметовна</w:t>
            </w:r>
          </w:p>
        </w:tc>
        <w:tc>
          <w:tcPr>
            <w:tcW w:w="6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Капшагай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организации и обеспечении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призыва на срочную воинскую службу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апреле-июне и октябре-декабре 2011 года"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151 от 4 апреля 2011 года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 проведения призыва граждан на воинскую службу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2716"/>
        <w:gridCol w:w="1387"/>
        <w:gridCol w:w="1103"/>
        <w:gridCol w:w="1256"/>
        <w:gridCol w:w="1888"/>
        <w:gridCol w:w="1562"/>
        <w:gridCol w:w="1824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Заречное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