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05f" w14:textId="9957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2010 года  N 242-48 "О городском бюджете города Капчагай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Капчагай Алматинской области от 15 июля 2011 года  N 264-55. Зарегистрировано Управлением юстиции города Капчагай Департамента юстиции Алматинской области 28 июля 2011 года N 2-2-121. Утратило силу - Решением Капчагайского городского маслихата от 09 октября 2012 года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Капчагайского городского маслихата от 09.10.2012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N 95-IV,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2010 года N 242-48 "О городском бюджете города Капшагай на 2011-2013 годы" (зарегистрировано в Реестре государственной регистрации нормативных правовых актов 30 декабря 2010 года N 2-2-114, опубликовано в газете "Нұрлы өлке" N 1-2 (120) от 7 января 2011 года, N 3 (121)от 14 января 2011 года, N 4 (122) от 21 января 2011 года);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февраля 2011 года N 254-52 "О внесении изменений и дополнений в решение городского маслихата от 22 декабря 2010 года N 242-48 "О городском бюджете города Капшагай на 2011-2013 годы" (зарегистрировано в Реестре государственной регистрации нормативных правовых актов 28 февраля 2011 года N 2-2-116, опубликовано в газете "Нұрлы өлке" N 10 (128) от 4 марта, N 11 (129) от 11 марта, N 12-13 (131) от 18 марта 2011 года, N 14 (132) от 31 марта 2011 года);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марта 2011 года N 256-53 "О внесении изменений и дополнений в решение городского маслихата от 22 декабря 2010 года N 242-48 "О городском бюджете города Капшагай на 2011-2013 годы" (зарегистрировано в Реестре государственной регистрации нормативных правовых актов 31 марта 2011 года N 2-2-118, опубликовано в газете "Нұрлы өлке" N 15 (133) от 7 апреля, N 16 (134) от 14 апреля 2011 года),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апреля 2011 года N 258-54 "О внесении изменений в решение городского маслихата от 22 декабря 2010 года N 242-48 "О городском бюджете города Капшагай на 2011-2013 годы" (зарегистрировано в Реестре государственной регистрации нормативных правовых актов 25 апреля 2011 года N 2-2-120, опубликовано в газете "Нұрлы өлке" N 18 (136) от 28 апреля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1) "доходы" цифру "4454993" заменить на цифру "4266623";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"налоговым поступлениям" цифру "848200" заменить на цифру "890282";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"неналоговым поступлениям" цифру "31400" заменить на цифру "27700";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"поступлениям от продажи основного капитала" цифру "182000" заменить на цифру "184300";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официальных трансфертов" цифру "3393393" заменить на цифру "3164341".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"4486482" заменить на цифру "4298112".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цифру "125337" заменить на цифру "124899";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"образование" цифру "1774679" заменить на цифру "1597079";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  "социальная помощь и социальное обеспечение" цифру "135351" заменить на цифру "142506";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  "жилищно-коммунальное хозяйство" цифру "2128542" заменить на цифру "2110075";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"промышленность, архитектурную, градостроительную и строительную деятельность" цифру "10092" заменить на цифру "11072".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Василий Васильевич Казначеев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Кайрат Нураханович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Капчагай"                           Бахтияр Тастанович Токсеитов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2011 года N 264-55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4"/>
        <w:gridCol w:w="493"/>
        <w:gridCol w:w="9893"/>
        <w:gridCol w:w="17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4266623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890282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703032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107812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127995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3164341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3164341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92"/>
        <w:gridCol w:w="713"/>
        <w:gridCol w:w="693"/>
        <w:gridCol w:w="8918"/>
        <w:gridCol w:w="183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4298112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97318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1597079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264022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1251018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1250802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1200797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124849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124849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2110075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ъ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13"/>
        <w:gridCol w:w="673"/>
        <w:gridCol w:w="713"/>
        <w:gridCol w:w="8933"/>
        <w:gridCol w:w="185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72"/>
        <w:gridCol w:w="692"/>
        <w:gridCol w:w="633"/>
        <w:gridCol w:w="9040"/>
        <w:gridCol w:w="185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393"/>
        <w:gridCol w:w="733"/>
        <w:gridCol w:w="9033"/>
        <w:gridCol w:w="18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-51314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 дефицита (использование профицита)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73"/>
        <w:gridCol w:w="673"/>
        <w:gridCol w:w="8773"/>
        <w:gridCol w:w="18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