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d893" w14:textId="3f2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18 марта 2011 года N 30-239. Зарегистрировано Управлением юстиции города Текели Департамента юстиции Алматинской области 06 апреля 2011 года N 2-3-92.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1); "О внесении изменений и дополнений в решение Текелийского городского маслихата от 20 декабря 2010 года N 27-201 "О бюджете города Текели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зарегистрировано в управлении Юстиции города Текели в государственном реестре нормативных правовых актов 28 февраля 2011 года за N 2-3-91, опубликовано в газете "Текелі тынысы" от 4 марта 2011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"1458423" заменить на цифры "1467676";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"1357296" заменить на цифры "1366549".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"1503443" заменить на цифры "1521973".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цифры "823218" заменить на цифры "838932";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"социальная помощь и социальное обеспечение" цифры "90127" заменить на цифры "92701";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"жилищно-коммунальное хозяйство" цифры "245826" заменить на цифры "226204";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"17569" заменить на цифры "17811";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"транспорт и коммуникации" цифры "150645" заменить на цифры "170267".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XХХII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IV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Д. Нусупов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марта 2011 год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30-239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52"/>
        <w:gridCol w:w="570"/>
        <w:gridCol w:w="9623"/>
        <w:gridCol w:w="172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1467676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1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1366549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89"/>
        <w:gridCol w:w="711"/>
        <w:gridCol w:w="731"/>
        <w:gridCol w:w="8752"/>
        <w:gridCol w:w="170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1521973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838932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170242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170242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226204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44893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1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170267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30-239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города Текели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89"/>
        <w:gridCol w:w="711"/>
        <w:gridCol w:w="692"/>
        <w:gridCol w:w="1055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