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736dd" w14:textId="a5736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очередном призыве граждан Республики Казахстан на срочную воинскую службу в апреле-июне и октябре-декабре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Текели Алматинской области от 30 марта 2011 года N 67. Зарегистрировано Управлением юстиции города Текели Департамента юстиции Алматинской области 08 апреля 2011 года N 2-3-93. Утратило силу - Постановлением акимата города Текели Алматинской области от 27 марта 2012 года N 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Постановлением акимата города Текели Алматинской области от 27.03.2012 </w:t>
      </w:r>
      <w:r>
        <w:rPr>
          <w:rFonts w:ascii="Times New Roman"/>
          <w:b w:val="false"/>
          <w:i w:val="false"/>
          <w:color w:val="ff0000"/>
          <w:sz w:val="28"/>
        </w:rPr>
        <w:t>N 85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"О воинской обязанности и воинской службе" и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03 марта 2011 года N 1163 "Об увольнении в запас военнослужащих срочной воинской службы, выслуживших установленный срок воинской службы и очередном призыве граждан Республики Казахстан на срочную воинскую службу в апреле–июне и октябре-декабре 2011 года",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2011 года N 250 "О реализации Указа Президента Республики Казахстан от 3 марта 2011 года N 1163", акимат города Текели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городе Текели и поселке Рудничный организовать и обеспечить очередной призыв в апреле-июне и октябре-декабре 2011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  службы по призыву, через призывной участок государственного учреждения "Отдел по делам обороны Ескельдинского района Алматинской области", расположенного по адресу: поселок Карабулак, улица Строительная,13.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проведения призыва граждан на воинскую службу создать городскую призывную комиссию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порядки призыва граждан на воинскую службу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городе Текели и поселке Рудничный в период призыва в ряды Вооруженных Сил в апреле-июне и октябре-декабре 2011 года организовать оповещение и доставку граждан на призывной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Начальнику Текелийского городского отдела внутренних дел Раимбеков Сакен Аубакирович (по согласованию) в пределах своих полномочий организовать поиск и доставку граждан уклоняющихся от исполнения воинских обязанностей, организовать работу по охране общественного порядка на призывной участок в период призыва и отправки призванных в ряды Вооруженных Сил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Постановление акимата города Текели от 01 апреля 2010 года  N 79 "Об организации и обеспечении проведения очередного призыва  граждан на срочную воинскую службу в апреле-июне и октябре-декабре 2010 года", (зарегистрировано в Управлении юстиции города Текели 27 апреля 2010 года за номером 2-3-78 в государственном реестре нормативных правовых актов, опубликованного в городской газете "Текелі тынысы"за номером 6 от 7 мая 2010 года) считать как утратившим силу в связи с исполнением.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акима города Текели Маупашеву Гульмиру Баяхметовну.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Текели                         С. Бескемпиров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Ескельдинского района              Канагатов Асан Уахитулы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марта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казенного предприятия "Городская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больница г. Текели"                        Толеуханова Лейла Омархановна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марта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внутренних дел                      Раимбеков Сакен Аубакирович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марта 2011 года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Текели от 30 марта 2011 года N 67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очередном призыве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на срочную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воинскую службу в апреле-июне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октябре-декабре 2011 года"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городской призывной комиссии: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Канагатов Асан Уахитулы - Начальник отдела по делам обороны Ескельдинского района, председатель городской призывной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Маупашева Гульмира Баяхметовна - Заместитель акима города Текели заместитель председателя;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Члены городской призывной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Айбасов Галымжан Куанышбекулы - Заместитель начальника городского отдела внутренних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 Евгений Валентинович - Заведующий хирургическим отделением государственного казенного предприятия "Городская больница г. Текели", председатель медицинской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Тен Майгуль Иркашевна - Медицинская сестра государственного казенного предприятия "Городская больница г. Текели", секретарь городской призывной комиссии.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Текели от 30 марта 2011 года N 67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очередном призыве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на срочную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воинскую службу в апреле-июне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октябре-декабре 2011 года"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График проведения призыва граждан на воинскую службу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1853"/>
        <w:gridCol w:w="1513"/>
        <w:gridCol w:w="553"/>
        <w:gridCol w:w="573"/>
        <w:gridCol w:w="573"/>
        <w:gridCol w:w="553"/>
        <w:gridCol w:w="673"/>
        <w:gridCol w:w="593"/>
        <w:gridCol w:w="513"/>
        <w:gridCol w:w="613"/>
        <w:gridCol w:w="573"/>
        <w:gridCol w:w="593"/>
        <w:gridCol w:w="633"/>
        <w:gridCol w:w="553"/>
        <w:gridCol w:w="553"/>
        <w:gridCol w:w="533"/>
        <w:gridCol w:w="493"/>
      </w:tblGrid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отправки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Текели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