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1f58" w14:textId="6791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всех кандидатов и их оснащение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15 марта 2011 года N 75. Зарегистрировано Управлением юстиции Аксуского района Департамента юстиции Алматинской области 25 марта 2011 года N 2-4-129. Утратило силу постановлением акимата Аксуского района Алматинской области от 16 июля 2014 года №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Аксуского района Алматинской области от 16.07.2014 № 467.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выборах в Республике Казахстан" и согласуя с избирательной комиссией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Места для размещения агитационных печатных материалов всех кандидатов в Президенты РК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Акимы поселковых, сельских округов определяют места для размещения агитационных печатных материалов для всех кандидатов и оснащают их стендами, щитами, тумбами, обеспечивая их равные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С. Корганбаева.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вступает в силу по истечении 10 дней с момента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Дюсембаев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N 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Аксуского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марта 2011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мест для размещения агитационных материалов в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пунктах по Аксускому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5"/>
        <w:gridCol w:w="9615"/>
      </w:tblGrid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улиц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Мамания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Айсеркенова N 13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Шолакозек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начальной школой Шолакозек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Акын Сара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Абая.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улица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Казахстан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бывшей станции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Оним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начальной школой Оним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Байтерек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в Комсомольской улице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Арасан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Мамбетов N 27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начальной школой Кызылжар.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улица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Егінсуский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Егинсу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фельдшерским пунктом.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Жасулан N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Есеболатов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зданией аппарата Акима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Алыбаева Курценко.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Кызылкайын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основной школой Кызылкайын.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Бухар Жырау.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Энергетик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бывшем предприятием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Гарышкер.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Жаналыкский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Жаналык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на пересечении улиц Диханбай.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Кырыкжылдык.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Кенжыра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Кенжыра.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Әкімшілік N 25.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Карасу.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Тарас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Тараса.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 ауылдық округі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Қаракөз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Кызылорак.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Абая.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Кенгарын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Кенгарын.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Қарашиликский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основной школой Карашилик.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Н.Кастекбаева N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Капальский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Капал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зданием аппарата Акима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М.Алыбаева N 7 үй.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бывшим зданием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Аль-Фараби и М.Алыбаева.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бывшим кафе "Тамшыбулак".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М.Алыбаева.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Қураксуский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Кураксу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зданием аппарата Акима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улица.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Кошкенталский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Кошкентал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зданием дома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Б.Сырттановский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Б.Сырттанов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домом "Жастар".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Ш.Валиханова N 2.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Копа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Ш.Валиханова.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старым домом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Жастар.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Актоган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по Центральной улицей.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Матай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по адресу улица Кисабекова N 18.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Матайской больницей.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Кисабекова N 35.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Молалинский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Молалы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М.Ауезова.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Сексенбай батыра N 10.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домом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 N 7.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Алажиде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Алажиде.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N 7.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Ойтоганский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Ойтоган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средней школой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Жансугурова.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Адильбекова N 10.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Суыксайский сельский округ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Суыксай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старой конторой.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Ш.Омарова N 17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Ащыбулак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основной школой М. Маметова.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фельдшерским пунктом.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Баласаз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начальной школой Баласаз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Жансугуровский поселковый округ</w:t>
            </w:r>
          </w:p>
        </w:tc>
      </w:tr>
      <w:tr>
        <w:trPr>
          <w:trHeight w:val="73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Жансугуров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Планшет на пересечении улиц Муратбаева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Желтоксан.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Планшет на пересечении улиц Жидебаева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Шаврова.</w:t>
            </w:r>
          </w:p>
        </w:tc>
      </w:tr>
      <w:tr>
        <w:trPr>
          <w:trHeight w:val="52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Алтынарык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по улице К.Терибаева</w:t>
            </w:r>
          </w:p>
        </w:tc>
      </w:tr>
      <w:tr>
        <w:trPr>
          <w:trHeight w:val="345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Кокозек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 перед фельдшерским пунктом.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