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4a3a" w14:textId="56a4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Аксуского районного маслихата от 24 декабря 2010 года N 40-253 "О районном бюджете Аксуского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21 октября 2011 года N 50-301. Зарегистрировано Управлением юстиции Аксуского района Департамента юстиции Алматинской области 25 октября 2011 года N 2-4-137. Утратило силу решением маслихата Аксуского района Алматинской области от 17 февраля 2012 года № 2-10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Аксуского района Алматинской области от 17.02.2012 № 2-10.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"Бюджетного Кодекса Республики Казахстан"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"Аксуского районного маслихата от 24 декабря 2010 года N 40-253 "О районном бюджете Аксуского района на 2011-2013 годы" (зарегистрировано в Реестре государственной регистрации нормативных правовых актов 30 декабря 2010 года N 2-4-124, опубликовано в районной газете "Ақсу өңірі" N 2-3 (9542), Аксуского районного маслихата от 22 февраля 2011 года N 43-266 "О внесении изменении и дополнений в решение Аксуского районного маслихата от 24 декабря 2010 года N 40-253 "О районном бюджете Аксуского района на 2011-2013 годы" (зарегистрировано в Реестре государственной регистрации нормативных правовых актов 28 февраля 2011 года N 2-4-128, опубликовано в районной газете "Ақсу өңірі" от 5 марта 2011 года N 10 (9549), Аксуского районного маслихата от 18 марта 2011 года N 44-269 "О внесении изменений и дополнений в решение Аксуского районного маслихата от 24 декабря 2010 года N 40-253 "О районном бюджете Аксуского района на 2011-2013 годы" (зарегистрировано в Реестре государственной регистрации нормативных правовых актов 31 марта 2011 года N 2-4-130, опубликовано в районной газете "Ақсу өңірі" от 9 апреля 2011 года N 15 (9553), Аксуского районного маслихата от 12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45-274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и дополнений в решение Аксуского районного маслихата от 24 декабря 2010 года N 40-253 "О районном бюджете Аксуского района на 2011-2013 годы" (зарегистрировано в Реестре государственной регистрации нормативных правовых актов 22 апреля 2011 года N 2-4-131, опубликовано в районной газете "Ақсу өңірі" от 14 мая 2011 года N 21-22 (9554), Аксуского районного маслихата от 15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47-286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Аксуского районного маслихата от 24 декабря 2010 года N 40-253 "О районном бюджете Аксуского района на 2011-2013 годы" (зарегистрировано в Реестре государственной регистрации нормативных правовых актов 27 июля 2011 года N 2-4-133, опубликовано в районной газете "Ақсу өңірі" от 12 августа 2011 года N 34 (9565)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"Доходы" цифру "3840555" заменить на цифру "3622331":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"76991" заменить на цифру "72742";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"3680" заменить на цифру "7600";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"870" заменить на цифру "1199";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"3758183" заменить на цифру "3540558".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2)"Затраты" цифру "3914092" заменить на цифру "3687395".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"22030" заменить на цифру "13557":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"22862" заменить на цифру "13790";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"832" заменить на цифру "232".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("профицит") бюджета" цифру "-73537" заменить на цифру "-65064".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(использование профицита) цифру "73537" заменить на цифру "65064".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решение вводится в действие с 1 января 2011 года.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Серпербаев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"Аксуский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Жандосова Гульнара Жандосовна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октября 2011 года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N 40-253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50-301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N 40-253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Аксуского района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06"/>
        <w:gridCol w:w="556"/>
        <w:gridCol w:w="9521"/>
        <w:gridCol w:w="203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3622331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4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12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нефтяного сектора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3540558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3540558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3540558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04"/>
        <w:gridCol w:w="662"/>
        <w:gridCol w:w="738"/>
        <w:gridCol w:w="8664"/>
        <w:gridCol w:w="204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3687395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247150 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65183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45904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131664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108833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108833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108833</w:t>
            </w:r>
          </w:p>
        </w:tc>
      </w:tr>
      <w:tr>
        <w:trPr>
          <w:trHeight w:val="9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2353053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268762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267899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1844596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1841731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1799944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239695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190170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49525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10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55658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54014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276758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153868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cтратегий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94294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журналы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25304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38401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и ветеринарии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 округов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120146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79466 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79466 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79466 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79466 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 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524"/>
        <w:gridCol w:w="721"/>
        <w:gridCol w:w="659"/>
        <w:gridCol w:w="8667"/>
        <w:gridCol w:w="208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4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8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5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36"/>
        <w:gridCol w:w="600"/>
        <w:gridCol w:w="593"/>
        <w:gridCol w:w="640"/>
        <w:gridCol w:w="8215"/>
        <w:gridCol w:w="2065"/>
      </w:tblGrid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80"/>
        <w:gridCol w:w="700"/>
        <w:gridCol w:w="738"/>
        <w:gridCol w:w="8382"/>
        <w:gridCol w:w="201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69"/>
        <w:gridCol w:w="601"/>
        <w:gridCol w:w="613"/>
        <w:gridCol w:w="679"/>
        <w:gridCol w:w="7987"/>
        <w:gridCol w:w="1987"/>
      </w:tblGrid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65064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Поступления займов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600"/>
        <w:gridCol w:w="722"/>
        <w:gridCol w:w="817"/>
        <w:gridCol w:w="8424"/>
        <w:gridCol w:w="203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