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176" w14:textId="4fc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Ойтоганского сельского округа Аксуского района Алматинской области от 22 августа 2011 года N 1. Зарегистрировано Управлением юстиции Аксуского района Департамента юстиции Алматинской области 22 сентября 2011 года N 2-4-134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от 31 мая 2011 года N 2/356 аким Ойтоганского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Ойтоган Ойтоганского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ответственность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Атагозин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