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dca5" w14:textId="eb4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обеспечивании очередного призыва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31 марта 2011 года N 3-59. Зарегистрировано Управлением юстиции Алакольского района Департамента юстиции Алматинской области 08 апреля 2011 года N 2-5-146.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N 1163,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"О реализации Указа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N 250,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Через призывной участок Государственного учреждения "Отдел по делам Обороны Алакольского района" расположенного по адресу Алматинская область, Алакольский район, город Ушарал, улица Бауыржан Момышулы, дом 101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а также граждан отчисленных из учебных заведении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призыва граждан на воинскую службу создать районную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города, поселка, сельских округов в период призыва в апреле-июне и октябре-декабре 2011 года организовать доставку призывников на призывной участок.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Алакольского района" (Куренкееву Сабыржану Жексембаевичу по согласованию) в пределах своих полномочий организовать поиск и доставку граждан уклоняющихся от исполнения воинской обязанности, организовать работу по охране общественного порядка на призывном участке в период отправки в воинские части.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акима района Менлибаеву Салтанат Даулетхановну.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"Об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обеспечиваний 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срочную воинскую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апреле-июне октябре-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декабре 2011 года" N 3-59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Алакольского района Алматинской области от 26.09.2011 </w:t>
      </w:r>
      <w:r>
        <w:rPr>
          <w:rFonts w:ascii="Times New Roman"/>
          <w:b w:val="false"/>
          <w:i w:val="false"/>
          <w:color w:val="ff0000"/>
          <w:sz w:val="28"/>
        </w:rPr>
        <w:t>N 9-288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Мейрембеков Ерен Окасович - Начальник Государственного учреждения "Отдел по делам Обороны Алакольского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Агадилов Марат Куандыкович - Главный специалист по территориальной обороне и чрезвычайной ситуации Государственного учреждения "Аппарат акима Алакольского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Байжуманов Баглан Байжуманович – Заместителя начальника государственного учреждения "Отдел внутренних дел Алакольского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Ниязова Баршагул Киыкпаевна - заместитель главного врача Государственного казенного предприятия "Центральной районной больницы Алакольского района", председатель медицинской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Елубаева Лятай Сулейменовна - медсестра Государственного казенного предприятия "Центральной районной больницы Алакольского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