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f105" w14:textId="e81f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Алакольского района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Алакольского района Алматинской области от 21 декабря 2011 года N 48-1. Зарегистрировано Управлением юстиции Алакольского района Департамента юстиции Алматинской области 26 декабря 2011 года N 2-5-163. Утратило силу решением Алакольского районного маслихата Алматинской области от 15 апреля 2014 года № 30-2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15.04.2014 № 30-2.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Доходы – 6634576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966095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5458691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1520531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1551464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2386696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6679977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72868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75237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неиспользуемые бюджетных кредитов, выданных из местного бюджета – 2369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-124233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124233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государственные займы – 75237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46511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Алакольского района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09.06.2012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05.11.2012 </w:t>
      </w:r>
      <w:r>
        <w:rPr>
          <w:rFonts w:ascii="Times New Roman"/>
          <w:b w:val="false"/>
          <w:i w:val="false"/>
          <w:color w:val="000000"/>
          <w:sz w:val="28"/>
        </w:rPr>
        <w:t>N 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N 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Утвердить чрезвычайный резерв местного исполнительного органа района на 2012 год в сумме 8824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Утвердить перечень районных бюджетных программ развития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Утвердить перечень районных бюджетных программ не подлежащих секвестированию в процессе исполнения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Настоящее решение вступает в силу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48 сессии                        Валиев М.Р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Бекболатов Сатай Нурмукашевич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Алакольского района Алматинской области от 05.12.2012 N 10-1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608"/>
        <w:gridCol w:w="627"/>
        <w:gridCol w:w="9634"/>
        <w:gridCol w:w="17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6634576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1114515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1077519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991773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13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6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  <w:tr>
        <w:trPr>
          <w:trHeight w:val="3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86"/>
        <w:gridCol w:w="650"/>
        <w:gridCol w:w="709"/>
        <w:gridCol w:w="8964"/>
        <w:gridCol w:w="17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6679977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409584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381202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278357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15649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3900038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253242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252580</w:t>
            </w:r>
          </w:p>
        </w:tc>
      </w:tr>
      <w:tr>
        <w:trPr>
          <w:trHeight w:val="14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2741403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2737610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2683612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4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425168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184296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17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38511</w:t>
            </w:r>
          </w:p>
        </w:tc>
      </w:tr>
      <w:tr>
        <w:trPr>
          <w:trHeight w:val="21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1546127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жильем по категориям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340734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216633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1006965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 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 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4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1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1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14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Чистые бюджетные кредиты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590"/>
        <w:gridCol w:w="627"/>
        <w:gridCol w:w="9617"/>
        <w:gridCol w:w="177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78771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38"/>
        <w:gridCol w:w="622"/>
        <w:gridCol w:w="9210"/>
        <w:gridCol w:w="1908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4991728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1026739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989950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908050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3950339</w:t>
            </w:r>
          </w:p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3950339</w:t>
            </w:r>
          </w:p>
        </w:tc>
      </w:tr>
      <w:tr>
        <w:trPr>
          <w:trHeight w:val="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3950339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582"/>
        <w:gridCol w:w="726"/>
        <w:gridCol w:w="746"/>
        <w:gridCol w:w="8515"/>
        <w:gridCol w:w="1906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4991728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334987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239033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5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воинской обязанности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3788981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2970954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2969023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2955886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526947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424971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101976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194305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43749</w:t>
            </w:r>
          </w:p>
        </w:tc>
      </w:tr>
      <w:tr>
        <w:trPr>
          <w:trHeight w:val="4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20724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6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17075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4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14135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102606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1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41282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30244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118513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12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</w:tr>
      <w:tr>
        <w:trPr>
          <w:trHeight w:val="1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77176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77176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2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149214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22183</w:t>
            </w:r>
          </w:p>
        </w:tc>
      </w:tr>
      <w:tr>
        <w:trPr>
          <w:trHeight w:val="40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9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8"/>
        <w:gridCol w:w="723"/>
        <w:gridCol w:w="9215"/>
        <w:gridCol w:w="1891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-41259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  <w:tr>
        <w:trPr>
          <w:trHeight w:val="1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Алакольского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4"/>
        <w:gridCol w:w="683"/>
        <w:gridCol w:w="9254"/>
        <w:gridCol w:w="1895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5204912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1091303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1050393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971593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4093139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4093139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84"/>
        <w:gridCol w:w="727"/>
        <w:gridCol w:w="747"/>
        <w:gridCol w:w="8525"/>
        <w:gridCol w:w="1891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5204912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371765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244342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244342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</w:p>
        </w:tc>
      </w:tr>
      <w:tr>
        <w:trPr>
          <w:trHeight w:val="5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15627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3363969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района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3361902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3348703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86243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34081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37155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239345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222873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64430</w:t>
            </w:r>
          </w:p>
        </w:tc>
      </w:tr>
      <w:tr>
        <w:trPr>
          <w:trHeight w:val="4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20831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48208</w:t>
            </w:r>
          </w:p>
        </w:tc>
      </w:tr>
      <w:tr>
        <w:trPr>
          <w:trHeight w:val="6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16472</w:t>
            </w:r>
          </w:p>
        </w:tc>
      </w:tr>
      <w:tr>
        <w:trPr>
          <w:trHeight w:val="4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90657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86300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69946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69946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18376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13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42676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12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215295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96094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96094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87890</w:t>
            </w:r>
          </w:p>
        </w:tc>
      </w:tr>
      <w:tr>
        <w:trPr>
          <w:trHeight w:val="1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81035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59170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22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52007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86543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защиты конкуренции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138424</w:t>
            </w:r>
          </w:p>
        </w:tc>
      </w:tr>
      <w:tr>
        <w:trPr>
          <w:trHeight w:val="31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107400</w:t>
            </w:r>
          </w:p>
        </w:tc>
      </w:tr>
      <w:tr>
        <w:trPr>
          <w:trHeight w:val="6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107400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</w:t>
            </w:r>
          </w:p>
        </w:tc>
      </w:tr>
      <w:tr>
        <w:trPr>
          <w:trHeight w:val="4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9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1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27"/>
        <w:gridCol w:w="744"/>
        <w:gridCol w:w="9071"/>
        <w:gridCol w:w="1894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-55821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9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государственные займы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8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областного бюджета на 2012</w:t>
      </w:r>
      <w:r>
        <w:br/>
      </w:r>
      <w:r>
        <w:rPr>
          <w:rFonts w:ascii="Times New Roman"/>
          <w:b/>
          <w:i w:val="false"/>
          <w:color w:val="000000"/>
        </w:rPr>
        <w:t>
год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89"/>
        <w:gridCol w:w="729"/>
        <w:gridCol w:w="788"/>
        <w:gridCol w:w="1052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поддержки специалистов 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бюджета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89"/>
        <w:gridCol w:w="729"/>
        <w:gridCol w:w="788"/>
        <w:gridCol w:w="10525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