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3dca" w14:textId="b2b3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Алакольскому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21 декабря 2011 года N 12-349. Зарегистрировано Управлением юстиции Алакольского района Департамента юстиции Алматинской области 24 января 2012 года N 2-5-165.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Алакольскому району на 2012 год, утвердить перечень организаций, виды, объемы, и конкретные условия общественных работ, размеры оплаты труда участников и источники их финансирования.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Алакольского района" (Ташим Жазыбекулы):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направить безработных на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оплаты труда направленных на общественные работы, перечислять на лицевые счета безработных, в банки второго уровня.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Алакольского района" (Найманбаева Катипа Майкеновна) обеспечить своевременное финансирование общественных работ в соответствии с утвержденным бюджетом.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Алакольского района от 30 декабря 2010 года "Об утверждении по Алакольскому району на 2011 год перечень организаций, виды, объемы, конкретные условия и источники их финансирования общественных работ" за N 12-323 (зарегистрированный в Реестре нормативных правовых актов 11 января 2011 года N 2-5-140 опубликованный в районной газете "Алаколь" 5 февраля 2011 года N 5-6 (7431-32)).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ответственного за социальную сферу.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Алакольскому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год" от "21"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12-349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их финансирования по Алакольскому району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участ-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(месяц)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 сдаваемых в архив, размноже-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очереднос-ти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политики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 сдаваемых в архив, размноже-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заключает-ся индивидуаль-ный трудовой договор. Своевремен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 сдаваемых в архив, размноже-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Приоритет-ное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 социаль-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 сдаваемых в архив, размноже-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рассылка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делам обороны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призыва в ряды по делам обороны, распространение листок призывника.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очереднос-ти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внутренних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работа, обработка документов сдаваемых в архив.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филиал "Государствен-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архива Алматин-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оформлении архивных документов.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районная библио-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рация, подшивка и брошюро-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книг.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природ-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заповед-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территории заповедника, экологическое оздоров-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ление, озеленение и благоустро-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йства, и помощь в охране окружающей среды садов и лесопар-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 зон.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 "Үйген-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тас" на праве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ведения акимата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ление, борьба со стихийными свалками мусорных отходов, помощь в санитарной очистке, посадка саженцев и уход, очистка арыков и каналов, очистка снега, выравни-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штакет-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 привести в порядок.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филиал НДП "Нур Отан"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 проведении выборной компании, курьерская работа, обработка документов сдаваемых в архив.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объе-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динение "Экосистема - Алаколь"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внимания местного населения к существую-щей экологи-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 социальной проблеме (экологическое и социальное просвещение).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объеди-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"Казах-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общество слепых"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 одиноким престарелым и инвалидам, доставка лекарственных препаратов по рецепту врача на дом, помощь по очистке снега, посадка овощей и их уборка, помощь ремонта дома в летние время.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 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казенное 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приятие "Район-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дом культуры имени Зейнеп Койшыбаевой" Акимата Алакольского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мероприятий культурного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филиала Алматин-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по выплате пенсии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документов тружеников тыла, обработка документов сдаваемых в архив.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узел почтовой связи АО "Каз-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 одиноким и престарелым на дом.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одиноким престарелым и детям инвалидам, помощь населению в получений адресной социальной помощи,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одиноким престарелым и детям инвалидам, помощь населению в получений адресной социальной помощи, оказание помощи в заполнении 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книги,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очистке, посадка саженцев и уход, очистка головных арыков и каналов, очистка, вывоз мусора с улиц, очистка снега, выравнива-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штакетни-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книги.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книги.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книги.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очистке, посадка саженцев и уход, очистка головных арыков и каналов, очистка, вывоз мусора с улиц, очистка снега, выравни-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штакет-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книги.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тся индивиду-альный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поселковый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очистке, посадка саженцев и уход, очистка головных арыков и каналов, очистка, вывоз мусора с улиц, очистка снега, выравни-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 трудовой договор. Своевременная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очистке, посадка саженцев и уход, очистка головных арыков и каналов, очистка, вывоз мусора с улиц, очистка снега, выравни-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штакет-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очистке, посадка саженцев и уход, очистка головных арыков и каналов, очистка, вывоз мусора с улиц, очистка снега, выравнива-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индивидуальный трудовой договор. Своевременная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безработным заключа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общественные работы осуществляется районным отделом занятости и социальных программ с их согласия в порядке очередности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согласно дате 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 Приоритетное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Направление безработных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регистрации. Приори-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тетное право участия в общественных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очередности согласно дате регистр-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ботным заключает-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индивидуальный трудовой договор. Свое-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согласно дате регис-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санитарной очистке, посадка саженцев и уход, очистка головных арыков и каналов, очистка, вывоз мусора с улиц, очистка снега, выравнивание штакетников и привести в порядок, помощь одиноким престарелым и детям инвалидам, помощь населению в получений адресной социальной помощи, оказании помощи в заполнении хозяйственной книги. Помощь в оказании проведении среди молодежи культурные мероприятии.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очередности согласно дате регистрации. Приори-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тетное право участия в общественных работах имеют безра-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ботные, входящие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целевые группы. Между работода-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безработным заключа-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индивидуальный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ветера-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санитарной очистке; Посадка саженцев и уход; Помощь одиноким престарелым: Помощь в проведении культурных мероприятии.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 организуется путем создания временных рабочих мест, предназ-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наченное 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для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ных. Направле-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 осуществляется районным отделом занятости и социальных программ с их согласия в порядке очередности согласно дате регистрации. Приоритет-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право участия в общественных работах имеют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входящие в целевые группы. Между работо-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дателем и безработ-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заключается 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трудовой договор. 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выплата заработной платы.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заработная плата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