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c82f" w14:textId="ee4c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2010 года N 41-192 "О районном бюджете Балхашского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15 апреля 2011 года N 46-216. Зарегистрировано Управлением юстиции Балхашского района Департамента юстиции Алматинской области 19 апреля 2011 года N 2-6-85. Утратило силу решением Балхашского районного маслихата Алматинской области от 13 апреля 2012 года № 4-30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13.04.2012 № 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Балхашского районного маслихата от 27 декабря 2010 года N 41-192 "О районном бюджете Балхашского района на 2011-2013 год" зарегистрировано в районном управлении юстиции государственном реестре нормативных правовых актов 31 декабря 2010 года за N 2-6-78, (решение Балхашского районного маслихата от 27 декабря 2010 года N 41-192 "О районном бюджете Балхашского района на 2011-2013 год", зарегистрировано в районном управлении юстиции государственном реестре нормативных правовых актов 16 марта 2011 года за N 2-6-80, утвержденное решением маслихата Балхашского района от 9 марта 2011 года N 43-204 "О внесении изменений и дополнений" в решение Балхашского районного маслихата от 27 декабря 2010 года N 41-192 "О районном бюджете Балхашского района на 2011-2013 годы", зарегистрировано в районном управлении юстиции государственном реестре нормативных правовых актов 12 апреля 2011 года за N 2-6-82,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Балхашского района от 6 апреля 2011 года N 45-213 "О внесении изменений" в решение Балхашского районного маслихата от 27 декабря 2010 года N 41-192 "О районном бюджете Балхашского района на 2011-2013 годы)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цифры "2945836" заменить на цифры "3012121";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цифры "2842037" заменить на цифры "2904422".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цифры "2945836" заменить на цифры "3012121".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4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"государственные услуги общего характера" цифры "202231" заменить на цифры "218369";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"оборона" цифры "19785" заменить на цифры "24299";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"образование" цифры "1770054" заменить на цифры "1790100";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"социальная помощь и социальное обеспечение" цифры "110448" заменить на цифры "110491";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"жилищно-коммунального хозяйства" цифры "473110" заменить на цифры "473083";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"культура, спорт, туризм и информационное пространство" цифры "81457" заменить на цифры "107343";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"131818" заменить на цифры "131812";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"Прочие" цифры "42063" заменить на цифры "42093".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Оразбаев Серикбай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Камаубаев Марат Сейсенбайулы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Ракышев Нурланбек Рахатулы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апреля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46-216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43-204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2011-2013 годы"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19"/>
        <w:gridCol w:w="919"/>
        <w:gridCol w:w="1573"/>
        <w:gridCol w:w="3112"/>
        <w:gridCol w:w="4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искл. Авиационного),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дубликата исп.листа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дубликата исп.листа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оружия(за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631"/>
        <w:gridCol w:w="1532"/>
        <w:gridCol w:w="1532"/>
        <w:gridCol w:w="1532"/>
        <w:gridCol w:w="2659"/>
        <w:gridCol w:w="33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