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2d9" w14:textId="f767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2010 года N 41-192 "О районном бюджете Балхашского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21 октября 2011 года N 53-245. Зарегистрировано Управлением юстиции Балхашского района Департамента юстиции Алматинской области 25 октября 2011 года N 2-6-87. Утратило силу решением Балхашского районного маслихата Алматинской области от 13 апреля 2012 года № 4-30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13.04.2012 № 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31 декабря 2010 года за N 2-6-78, опубликовано в газете "Балқаш өңірі" от 8 января 2011 года N 3), в решение Балхашского районного маслихата от 9 марта 2011 года N 43-204 "О внесении изменений и дополнений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16 марта 2011 года за N 2-6-80, опубликовано в газете "Балқаш өңірі" от 2 апреля 2011 года N 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апреля 2011 года N 45-213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12 апреля 2011 года за N 2-6-82 опубликовано в газете "Балқаш өңірі" от 23 апреля 2011 года N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15 апреля 2011 года N 46-216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19 апреля 2011 года за N 2-6-85, опубликовано в газете "Балқаш өңірі" от 30 апреля 2011 года N 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июля 2011 года N 49-230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28 июля 2011 года за N 2-6-86, опубликовано в газете "Балқаш өңірі" от 13 августа 2011 года N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"3085922" заменить на цифру "3193174";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"744084" заменить на цифру "3003847".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"3085922" заменить на цифру "3193174";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цифры "24622" заменить на цифры "93076";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"Дефицит (профицит) бюджета" цифру "-40622" заменить на цифру "-109076";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"Финансирование дефицита (использование профицита) бюджета" цифру "40622" заменить на цифру "109076".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 по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"жилищная помощь" цифру "9020" заменить на цифру "8020";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"4436" заменить на цифру "11008";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"157694" заменить на цифру "147901";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"13000" заменить на цифру "17000".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53-245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41-192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2011-2013 годы.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444"/>
        <w:gridCol w:w="844"/>
        <w:gridCol w:w="1444"/>
        <w:gridCol w:w="3263"/>
        <w:gridCol w:w="4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природой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искл.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юридических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исп.лист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исп.лист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оружия(за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принятием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623"/>
        <w:gridCol w:w="1513"/>
        <w:gridCol w:w="1513"/>
        <w:gridCol w:w="1513"/>
        <w:gridCol w:w="2777"/>
        <w:gridCol w:w="32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ситуации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содержания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695"/>
        <w:gridCol w:w="990"/>
        <w:gridCol w:w="1695"/>
        <w:gridCol w:w="1933"/>
        <w:gridCol w:w="4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