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8e82" w14:textId="1a98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27 декабря 2010 года N 41-192 "О районном бюджете Балхашского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Балхашского района Алматинской области от 11 ноября 2011 года N 54-248. Зарегистрировано Управлением юстиции Балхашского района Департамента юстиции Алматинской области 18 ноября 2011 года N 2-6-88. Утратило силу решением Балхашского районного маслихата Алматинской области от 13 апреля 2012 года № 4-30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Балхашского районного маслихата Алматинской области от 13.04.2012 № 4-30.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2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Республики Казахстан" от 23 января 2001 года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Балхашского районного Маслихата от 27 декабря 2010 года N 41-192 "О районном бюджете Балхашского района на 2011-2013 годы" (зарегистрировано в государственном Реестре нормативных правовых актов 31 декабря 2010 года за N 2-6-78, опубликовано в газете "Балқаш өңірі " от 8 января 2011 года N 3), в решение Балхашского районного Маслихата от 9 марта 2011 года N 43-204 "О внесении изменений и дополнений в решение Балхашского районного Маслихата от 27 декабря 2010 года N 41-192 "О районном бюджете Балхашского района на 2011-2013 годы" (зарегистрировано в государственном Реестре нормативных правовых актов 16 марта 2011 года за N 2-6-80, опубликовано в газете "Балқаш өңірі" от 2 апреля 2011 года N 13), в решение Балхашского районного Маслихата от 6 апреля 2011 года </w:t>
      </w:r>
      <w:r>
        <w:rPr>
          <w:rFonts w:ascii="Times New Roman"/>
          <w:b w:val="false"/>
          <w:i w:val="false"/>
          <w:color w:val="000000"/>
          <w:sz w:val="28"/>
        </w:rPr>
        <w:t>N 45-213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Балхашского районного Маслихата от 27 декабря 2010 года N 41-192 "О районном бюджете Балхашского района на 2011-2013 годы" (зарегистрировано в государственном Реестре нормативных правовых актов 12 апреля 2011 года за N 2-6-82 опубликовано в газете "Балқаш өңірі" от 23 апреля 2011 года N 16), в решение Балхашского районного Маслихата от 15 апреля 2011 года </w:t>
      </w:r>
      <w:r>
        <w:rPr>
          <w:rFonts w:ascii="Times New Roman"/>
          <w:b w:val="false"/>
          <w:i w:val="false"/>
          <w:color w:val="000000"/>
          <w:sz w:val="28"/>
        </w:rPr>
        <w:t>N 46-216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Балхашского районного Маслихата от 27 декабря 2010 года N 41-192 "О районном бюджете Балхашского района на 2011-2013 годы" (зарегистрировано в государственном Реестре нормативных правовых актов 19 апреля 2011 года за N 2-6-85, опубликовано в газете "Балқаш өңірі" от 30 апреля 2011 года N 7), в решение Балхашского районного Маслихата от 20 июля 2011 года </w:t>
      </w:r>
      <w:r>
        <w:rPr>
          <w:rFonts w:ascii="Times New Roman"/>
          <w:b w:val="false"/>
          <w:i w:val="false"/>
          <w:color w:val="000000"/>
          <w:sz w:val="28"/>
        </w:rPr>
        <w:t>N 49-230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Балхашского районного Маслихата от 27 декабря 2010 года N 41-192 "О районном бюджете Балхашского района на 2011-2013 годы" (зарегистрировано в государственном Реестре нормативных правовых актов 28 июля 2011 года за N 2-6-86, опубликовано в газете "Балқаш өңірі" от 13 августа 2011 года N 31), в решение Балхашского районного Маслихата от 21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N 53-245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Балхашского районного Маслихата от 27 декабря 2010 года N 41-192 "О районном бюджете Балхашского района на 2011-2013 годы" (зарегистрировано в государственном Реестре нормативных правовых актов 25 октября 2011 года за N 2-6-87, опубликовано в газете "Балқаш өңірі" от 5 ноября 2011 года N 43-44)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"Доходы" цифру "3193174" заменить на цифру "3187155"; "поступлениям трансфертов" цифру "3003847" заменить на цифру "2997827".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"Затраты" цифру "3193174" заменить на цифру "3187155".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Приложение 1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Ескентаев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Камаубаев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Нурланбек Рахатулы Ракышев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 от 11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N 54-248 "О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решение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N 41-192 "О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Балхашского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2011-2013 годы"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Балхашского района на 2011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1042"/>
        <w:gridCol w:w="609"/>
        <w:gridCol w:w="1043"/>
        <w:gridCol w:w="5776"/>
        <w:gridCol w:w="32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Катергории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охраняемой природой территорий,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оздоровительного, рекреационного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искл. Авиационного),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движимого имущества и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 недвижимое имущество и сделок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(визуальной) рекламы в после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значения и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юридических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исп.лист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исп.лист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визы к паспортам иностранцев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лиц без гражданства или заменяющим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 на право выезда из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въезда в Республику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удостоверения охотника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 оружия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распылителей, аэрозольных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разрешений на хранение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ношение, транспортировку,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на территорию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вывоз из Республики Казахстан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выдачу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тракториста-машиниста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 ДВД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принятием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631"/>
        <w:gridCol w:w="1533"/>
        <w:gridCol w:w="1533"/>
        <w:gridCol w:w="1533"/>
        <w:gridCol w:w="2652"/>
        <w:gridCol w:w="33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Предупреждения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ситуации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участникам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