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fb66" w14:textId="a79f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2010 года N 46-212 "О районном бюджете Жамбылского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14 апреля 2011 года N 52-232. Зарегистрировано Управлением юстиции Жамбылского района Департамента юстиции Алматинской области 22 апреля 2011 года N 2-7-119. Утратило силу решением Жамбылского районного маслихата Алматинской области от 26 марта 2012 года № 4-47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Жамбылского районного маслихата Алматинской области от 26.03.2012 № 4-47.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статьи 106 пункта 2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>, статьи 109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статьи 6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31 декабря 2010 года за N 2-7-113, опубликовано в районной газете "Атамекен" от 22 января 2011 года N 4(5533), Жамбылского районного маслихата от 17 февраля 2011 года N 49-223 "О внесении изменений в решение Жамбылского районного маслихата от 23 декабря 2010 года N 46-212 "О районном бюджете Жамбылского района на 2011-2013 годы"" (зарегистрировано в государственном реестре нормативных правовых актов от 21 февраля 2011 года за N 2-7-116, опубликовано в районной газете "Атамекен" от 26 февраля 2011 года N 9(5538), Жамбылского районного маслихата от 30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51-228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23 декабря 2010 года N 46-212 "О районном бюджете Жамбылского района на 2011-2013 годы"" (зарегистрировано в государственном реестре нормативных правовых актов от 31 марта 2011 года за N 2-7-118, опубликовано в районной газете "Атамекен" от 16 апреля 2011 года N 15 (5544)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строке "Доходы" цифру "8648585" заменить на цифру "9373656".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"налоговые поступления" цифру "915548" заменить на цифру "962048";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"неналоговые поступления" цифру "3650" заменить на цифру "7450";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"поступления от продажи основного капитала" цифру "15000" заменить на цифру "28000";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"поступления трансфертов" цифру "7714387" заменить на цифру "8376158";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"целевые текущие трансферты" цифру "579340" заменить на цифру "1108882";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"целевые трансферты на развитие" цифру "3156116" заменить на цифру "3288345".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строке "затраты" цифру "8711104" заменить на цифру "9399026".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строке "сальдо по операциям с финансовыми активами" цифру "32000" заменить на цифру "69149".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"целевые трансферты на развитие строительство и реконструкция объектов образования" цифру "1149513" заменить на цифру "1151063".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"целевые трансферты на развитие и обустройство инженерно-коммуникационной инфраструктуры" цифру "102008" заменить на цифру "148538".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"целевые трансферты на развитие системы водоснабжения" цифру "1743535" заменить на цифру "1790535".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"государственные услуги общего характера" цифру "293045" заменить на цифру "293013";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"оборона" цифру "1646" заменить на цифру "84487";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"общественный порядок, безопасность, правовая, судебная, уголовно-исполнительная деятельность" цифру "7294" заменить на цифру "5154";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"образования" цифру "5051345" заменить на цифру "5370502", в том числе по строке "общеобразовательное обучение" цифру "3430901" заменить на цифру "3606159";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"социальная помощь и социальное обеспечение" цифру "234773" заменить на цифру "235323";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"жилищно-коммунальное хозяйство" цифру "2102743" заменить на цифру "2292043";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"культура, спорт, туризм и информационное пространство" цифру "491972" заменить на цифру "551027";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"179098" заменить на цифру "179383";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"транспорт и коммуникации" цифру "300645" заменить на цифру "335645";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"прочие" цифру "41299" заменить на цифру "44125";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"трансферты" цифру "218" заменить на цифру "1298".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"капитальный ремонт и мат.тех. оснащение объектов образования" цифру "405041" заменить на цифру "722652".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4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Дауренбаева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Кельдибекова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апреля 2011 года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14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52-232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46-212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46-212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46"/>
        <w:gridCol w:w="587"/>
        <w:gridCol w:w="550"/>
        <w:gridCol w:w="8949"/>
        <w:gridCol w:w="18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9373656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962048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938687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806465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798545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113714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104614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1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3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2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6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разрешении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6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8376158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8376158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8376158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1108882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3288345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3978931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25"/>
        <w:gridCol w:w="708"/>
        <w:gridCol w:w="883"/>
        <w:gridCol w:w="708"/>
        <w:gridCol w:w="7858"/>
        <w:gridCol w:w="1890"/>
      </w:tblGrid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9399026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293013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259734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71418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53733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175024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169077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15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</w:tr>
      <w:tr>
        <w:trPr>
          <w:trHeight w:val="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84487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5370502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450553</w:t>
            </w:r>
          </w:p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447615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411695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3638880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3638880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3606159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1260107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1189543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1189543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1189543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70564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15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235323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211822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211822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51724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9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25984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25523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25523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47401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47401</w:t>
            </w:r>
          </w:p>
        </w:tc>
      </w:tr>
      <w:tr>
        <w:trPr>
          <w:trHeight w:val="19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21427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2292043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256598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256598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1883160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1828560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38025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1790535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1250177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540358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152285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88725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551027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485483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485483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485483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46797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15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179383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12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335645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335645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335645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304951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304951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44125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44125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15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30"/>
        <w:gridCol w:w="685"/>
        <w:gridCol w:w="740"/>
        <w:gridCol w:w="8728"/>
        <w:gridCol w:w="1890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7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26"/>
        <w:gridCol w:w="669"/>
        <w:gridCol w:w="689"/>
        <w:gridCol w:w="736"/>
        <w:gridCol w:w="8065"/>
        <w:gridCol w:w="19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1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66"/>
        <w:gridCol w:w="605"/>
        <w:gridCol w:w="742"/>
        <w:gridCol w:w="8852"/>
        <w:gridCol w:w="19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30"/>
        <w:gridCol w:w="685"/>
        <w:gridCol w:w="746"/>
        <w:gridCol w:w="8696"/>
        <w:gridCol w:w="1916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-124588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 иностранных коммерческих банков и фирм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26"/>
        <w:gridCol w:w="669"/>
        <w:gridCol w:w="768"/>
        <w:gridCol w:w="699"/>
        <w:gridCol w:w="8003"/>
        <w:gridCol w:w="1925"/>
      </w:tblGrid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70"/>
        <w:gridCol w:w="608"/>
        <w:gridCol w:w="746"/>
        <w:gridCol w:w="8850"/>
        <w:gridCol w:w="18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14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52-232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46-212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46-212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Капитальный ремонт и мат.тех-оснащение объектов образования</w:t>
      </w:r>
      <w:r>
        <w:br/>
      </w:r>
      <w:r>
        <w:rPr>
          <w:rFonts w:ascii="Times New Roman"/>
          <w:b/>
          <w:i w:val="false"/>
          <w:color w:val="000000"/>
        </w:rPr>
        <w:t>
Жамбылского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4941"/>
        <w:gridCol w:w="1887"/>
        <w:gridCol w:w="2781"/>
        <w:gridCol w:w="258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8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Кап. ремонт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Мат.-тех.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Балбобек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с.Аксенгир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52955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Күншуақ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с.Казыбек бек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135107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имени Суюнбая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имени Абая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миницентром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Бозой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Айдарлы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Т.Сарсенбекова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НСШ Копа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Улькен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182504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112493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722652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597204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