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8945" w14:textId="7008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2010 года N 46-212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18 июля 2011 года N 56-255. Зарегистрировано Управлением юстиции Жамбылского района Департамента юстиции Алматинской области 26 июля 2011 года N 2-7-121. Утратило силу решением Жамбылского районного маслихата Алматинской области от 26 марта 2012 года № 4-47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26.03.2012 № 4-47.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изменения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31 декабря 2010 года N 2-7-113, опубликовано в районной газете "Атамекен" от 22 января 2011 года N 4(5533), Жамбылского районного маслихата от 17 февраля 2011 года N 49-223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21 февраля 2011 года N 2-7-116, опубликовано в районной газете "Атамекен" от 26 февраля 2011 года N 9(5538), Жамбылского районного маслихата от 30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51-228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31 марта 2011 года N 2-7-118, опубликовано в районной газете "Атамекен" от 16 апреля 2011 года N 15 (5544), Жамбылского районного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52-232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22 апреля 2011 года N 2-7-119, опубликовано в районной газете "Атамекен" от 28 мая 2011 года N 21 (5550)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"Доходы" цифру "9373656" заменить на цифру "9403022";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поступления" цифру "962048" заменить на цифру "1006298";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"7450" заменить на цифру "13750";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"28000" заменить на цифру "56550";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"8376158" заменить на цифру "8326424";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"1108882" заменить на цифру "1369264";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"3288345" заменить на цифру "2978229".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"затраты" цифру "9399026" заменить на цифру "9428389".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строительство и реконструкция объектов образования" цифру "1151063" заменить на цифру "835005".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и обустройство инженерно-коммуникационной инфраструктуры" цифру "148538" заменить на цифру "152750".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системы водоснабжения" цифру "1790535" заменить на цифру "1792265".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"293013" заменить на цифру "292092";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"образования" цифру "5370502" заменить на цифру "5218002", в том числе "общеобразовательное обучение" цифру "3606159" заменить на цифру "3721371";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"235323" заменить на цифру "249031";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"2292043" заменить на цифру "2321315";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"551027" заменить на цифру "640734";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"179383" заменить на цифру "180180";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"335645" заменить на цифру "385645";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"44125" заменить на цифру "43425".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и материально-техническое оснащение объектов образования" цифру "722652" заменить на цифру "846207".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4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Досмухамбет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июля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56-255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29"/>
        <w:gridCol w:w="430"/>
        <w:gridCol w:w="609"/>
        <w:gridCol w:w="9443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9403022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972227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829585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113714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11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3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3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4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7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разрешении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9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1369264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2978229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47"/>
        <w:gridCol w:w="668"/>
        <w:gridCol w:w="669"/>
        <w:gridCol w:w="650"/>
        <w:gridCol w:w="8500"/>
        <w:gridCol w:w="1696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9428389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258819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71418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53733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174547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15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18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5218002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498899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12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495961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460041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3754092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3754092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3721371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944049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873485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70564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6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18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2321315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260926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2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1885648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1830290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1792265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1250177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542088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174741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575190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575190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575190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2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46797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1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20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385645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385645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354951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7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14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31438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30"/>
        <w:gridCol w:w="685"/>
        <w:gridCol w:w="740"/>
        <w:gridCol w:w="8905"/>
        <w:gridCol w:w="17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26"/>
        <w:gridCol w:w="669"/>
        <w:gridCol w:w="767"/>
        <w:gridCol w:w="699"/>
        <w:gridCol w:w="8217"/>
        <w:gridCol w:w="171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66"/>
        <w:gridCol w:w="603"/>
        <w:gridCol w:w="741"/>
        <w:gridCol w:w="9035"/>
        <w:gridCol w:w="1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30"/>
        <w:gridCol w:w="684"/>
        <w:gridCol w:w="746"/>
        <w:gridCol w:w="8876"/>
        <w:gridCol w:w="1738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-124588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коммерческих банков и фирм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26"/>
        <w:gridCol w:w="669"/>
        <w:gridCol w:w="768"/>
        <w:gridCol w:w="699"/>
        <w:gridCol w:w="8198"/>
        <w:gridCol w:w="1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70"/>
        <w:gridCol w:w="608"/>
        <w:gridCol w:w="746"/>
        <w:gridCol w:w="8988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56-255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Капитальный ремонт и мат.тех-оснащение объектов образования</w:t>
      </w:r>
      <w:r>
        <w:br/>
      </w:r>
      <w:r>
        <w:rPr>
          <w:rFonts w:ascii="Times New Roman"/>
          <w:b/>
          <w:i w:val="false"/>
          <w:color w:val="000000"/>
        </w:rPr>
        <w:t>
Жамбылского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4941"/>
        <w:gridCol w:w="1887"/>
        <w:gridCol w:w="2781"/>
        <w:gridCol w:w="258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8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Кап. ремонт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техоснащение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Балбобек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с.Аксенгир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88939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Куншуак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с.Казыбек бек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имени Суюнбая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имени Абая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миницентром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Бозой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Айдарлы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Т.Сарсенбекова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НСШ Копа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Улькен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846207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700411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