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475c" w14:textId="dd64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Енбекшиказахского районного маслихата от 22 декабря 2010 года N 43-1 "О бюджете Енбекшиказахского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15 апреля 2011 года N 49-1. Зарегистрировано Управлением юстиции Енбекшиказахского района Департамента юстиции Алматинской области 22 апреля 2011 года N 2-8-174. Утратило силу решением маслихата Енбекшиказахского района Алматинской области от 19 апреля 2012 года N 6-12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маслихата Енбекшиказахского района Алматинской области от 19.04.2012 N 6-12.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на основании письма областного Управления экономики и бюджетного планирования от 1 апреля 2011 года за N 30-02-30/256, письма акима Енбекшиказахского района от 5 апреля 2011 года за N 09-01/722, маслихат Енбекшиказахского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решение Енбекшиказахского районного маслихата от 22 декабря 2010 года "О бюджете Енбекшиказахского района на 2011-2013 годы" за N 43-1 (Зарегистрировано в Управлении юстиции Енбекшиказахского района 31 декабря 2010 года за N 2-8-167, опубликовано в районной газете "Енбекшиказах" 14 января 2011 года в N 3, зарегистрировано в Управлении юстиции Енбекшиказахского района 25 февраля 2011 года за </w:t>
      </w:r>
      <w:r>
        <w:rPr>
          <w:rFonts w:ascii="Times New Roman"/>
          <w:b w:val="false"/>
          <w:i w:val="false"/>
          <w:color w:val="000000"/>
          <w:sz w:val="28"/>
        </w:rPr>
        <w:t>N 2-8-171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"Енбекшиказах" 4 марта 2011 года в N 10, зарегистрировано в Управлении юстиции Енбекшиказахского района 5 апреля 2011 года за </w:t>
      </w:r>
      <w:r>
        <w:rPr>
          <w:rFonts w:ascii="Times New Roman"/>
          <w:b w:val="false"/>
          <w:i w:val="false"/>
          <w:color w:val="000000"/>
          <w:sz w:val="28"/>
        </w:rPr>
        <w:t>N 2-8-173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"Енбекшиказах" 8-апреля 2011 года в N 15)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1.1 в нижеследующих строках: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"Доходы" цифру "9392230" заменить на цифру "9585968",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"Налоговые поступления" цифру "1797804" заменить на цифру "1952804";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"Поступления от продажи основного капитала" цифру "35000" заменить на цифру "52168";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"Поступление трансфертов" цифру "7550156" заменить на цифру "7571726".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"Расходы" цифру "9733401" заменить на цифру "9930139".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строке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 "Аппарат акима района" и цифру "86631" заменить на цифру "90631";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 "Аппарат акима района в городе, города районного значения, поселка, аула, аульного округа" и цифру "28738" заменить на цифру "285448";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 "Планирование и статистическая деятельность" и цифру "27383" заменить на цифру "23383";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"Оборона" цифру "1812" заменить на цифру "118548", в том числе дополнить строкой "Предупреждение и ликвидация чрезвычайных ситуаций масштаба района" сумма "116736";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"Образование" цифру "6831905" заменить на цифру "6856996";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"Социальная помощь и социальное обеспечение" цифру "482023" заменить на цифру "483848";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"Жилищно-коммунальное хозяйство" цифру "1120277" заменить на цифру "1164878";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"180749" заменить на цифру "183524";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"Промышленность, архитектурная, градостроительная и строительная деятельность" цифру "12604" заменить на цифру "13604".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Приложение N 1 указанного решения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Приложение N 2 указанного решения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N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Приложение N 3 указанного решения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N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01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данного решения возложить на заместителя акима района Кадырбек Мурат Болатовича.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362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Бультаева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Талкамбаев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ГУ "Отдел 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апреля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решение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N 43-1 "О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годы"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N 49-1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N 43-1 "О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2011-2013 годы"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340"/>
        <w:gridCol w:w="1340"/>
        <w:gridCol w:w="5756"/>
        <w:gridCol w:w="29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организаций образования доступа к сети Интернет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3845"/>
        <w:gridCol w:w="43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1087"/>
        <w:gridCol w:w="1087"/>
        <w:gridCol w:w="4071"/>
        <w:gridCol w:w="49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дефицита( 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решение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N 43-1 "О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годы"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N 49-1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N 43-1 "О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2011-2013 годы"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на 2011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2374"/>
        <w:gridCol w:w="2374"/>
        <w:gridCol w:w="5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решение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N 43-1 "О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годы"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N 49-1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N 43-1 "О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2011-2013 годы"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секвестрированию в ходе исполнения районного бюджета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1607"/>
        <w:gridCol w:w="2280"/>
        <w:gridCol w:w="2280"/>
        <w:gridCol w:w="45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