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3d3e" w14:textId="0a63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22 декабря 2010 года N 43-1 "О бюджете Енбекшиказахского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21 октября 2011 года N 57-1. Зарегистрировано Управлением юстиции Енбекшиказахского района Департамента юстиции Алматинской области 25 октября 2011 года N 2-8-183. Утратило силу решением маслихата Енбекшиказахского района Алматинской области от 19 апреля 2012 года N 6-12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Енбекшиказахского района Алматинской области от 19.04.2012 N 6-12.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"О местном государственном управлении и самоуправлении в Республике Казахстан" от 23 января 2001 года, Енбекшиказахский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Енбекшиказахского районного маслихата от 22 декабря 2010 года " О бюджете Енбекшиказахского района на 2011-2013 годы" N 43-1 (зарегистрировано в Управлении юстиции Енбекшиказахского района в государственном Реестре нормативных правовых актов 31 декабря 2010 года за N 2-8-167, опубликовано в районной газете "Енбекшиказах" 14 января 2011 года N 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17 февраля 2011 года "О внесении изменений и дополнений в решение от 22 декабря 2010 года N 43-1 "О бюджете Енбекшиказахского района на 2011-2013 годы" N 47-2, (зарегистрирован в Управлении юстиции Енбекшиказахского района в государственном Реестре нормативных правовых актов 25 февраля 2011 года за N 2-8-171, опубликовано в районной газете "Енбекшиказах" 4 марта 2011 года N 10),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18 марта 2011 года "О внесении изменений и дополнений в решение от 22 декабря 2010 года N 43-1 "О бюджете Енбекшиказахского района на 2011-2013 годы" N 48-1, (зарегистрирован в Управлении юстиции Енбекшиказахского района в государственном Реестре нормативных правовых актов 5 апреля 2011 года за N 2-8-173, опубликовано в районной газете "Енбекшиказах" 8 апреля 2011 года N 15),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15 апреля 2011 года "О внесении изменений и дополнений в решение от 22 декабря 2010 года N43-1 "О бюджете Енбекшиказахского района на 2011-2013 годы" N 49-1, (зарегистрировано в Управлении юстиции Енбекшиказахского района в государственном Реестре нормативных правовых актов 22 апреля 2011 года за N 2-8-174, опубликован в районной газете "Енбекшиказах" 29 апреля 2011 года N 18),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15 июля 2011 года "О внесении изменений и дополнений в решение от 22 декабря 2010 года N 43-1 "О бюджете Енбекшиказахского района на 2011-2013 годы" N 52-1, (зарегистрировано в Управлении юстиции Енбекшиказахского района в государственном Реестре нормативных правовых актов 28 июля 2011 года за N 2-8-180, опубликован в районной газете "Енбекшиказах" 5 августа 2011 года N 32)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"9932720" заменить на цифру "10386694",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"2064804" заменить на цифру "2190877";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"23470" заменить на цифру "22110";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от продажи основного капитала" цифру "52168" заменить на цифру "27455";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"7792278" заменить на цифру "8146252".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"10342162" заменить на цифру "10726440".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"Аппарат акима района" цифру "120135" заменить на цифру "127593";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"Аппарат акима района в городе, города районного значения, поселка, аула, аульного округа" цифру "285048" заменить на цифру "285359";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"Оборона" цифру "318548" заменить на цифру "433541";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"6801425" заменить на цифру "7083273";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и социальное обеспечение" цифру "500347" заменить на цифру "460304";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цифру "1380658" заменить на цифру "1330457";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"Культура, спорт, туризм и информационное пространство" цифру "341388" заменить на цифру "346168";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"187585" заменить на цифру "190942";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"Транспорт и коммуникации" цифру "190645" заменить на цифру "250645";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займов" цифру "45426" заменить на цифру "44001";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"Прочие" цифру "89437" заменить на цифру "92637".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решение вводится в действие с 01 января 2011 года.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Лулудова Г.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Талкамбаев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экономики,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Енбекшиказахского района"                  Ахметов Имангазы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октября 2011 года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43-1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 от 21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57-1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43-1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833"/>
        <w:gridCol w:w="8153"/>
        <w:gridCol w:w="22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10386694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2190877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1818590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1451125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330275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335575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288225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15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20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8146252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8146252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8146252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53"/>
        <w:gridCol w:w="953"/>
        <w:gridCol w:w="7853"/>
        <w:gridCol w:w="23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10726440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461754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425341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127593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285359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266059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12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</w:p>
        </w:tc>
      </w:tr>
      <w:tr>
        <w:trPr>
          <w:trHeight w:val="12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управления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433541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432154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432154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431729</w:t>
            </w:r>
          </w:p>
        </w:tc>
      </w:tr>
      <w:tr>
        <w:trPr>
          <w:trHeight w:val="12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7083273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826965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826586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775436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5838234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51603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5786631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5678332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108299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системе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доступа к сети Интернет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460304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424047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424047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79613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37017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104355</w:t>
            </w:r>
          </w:p>
        </w:tc>
      </w:tr>
      <w:tr>
        <w:trPr>
          <w:trHeight w:val="15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36257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36257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1330457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364729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362877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247355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занятости-2020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37934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827248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827248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147478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82809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596961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62191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346168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294558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294558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294558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26547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13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190942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190942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22144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44542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 из одного вида в другой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102456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102456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102456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250645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250645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250645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92637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25598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44001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53"/>
        <w:gridCol w:w="713"/>
        <w:gridCol w:w="8213"/>
        <w:gridCol w:w="22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53"/>
        <w:gridCol w:w="793"/>
        <w:gridCol w:w="8093"/>
        <w:gridCol w:w="23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