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c502" w14:textId="80cc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без названия в селе Казахстан Казахстанского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Казахстанского сельского округа Енбекшиказахского района Алматинской области от 10 ноября 2011 года N 29/01-06. Зарегистрировано Управлением юстиции Енбекшиказахского района Департамента юстиции Алматинской области 09 декабря 2011 года N 2-8-187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14 Закона Республики Казахстан от 8 декабря 1993 года "Об административно-территориальном устройстве Республики Казахстан", по согласованию Енбекшиказахского районного совета по ономастике и с учетом мнений жителей села Казахстан аким Казахстанского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Присвоить наименование улицам без названий в селе Казахстан Казахстанского сельского округа, в юго-заподной части от Кульджинской трассы, следующих улиц: первой улице Отегенов Ракымжан, второй улице Шолпанқулов Даукен, третьей улице Косжанов Жуаныш.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У. Тасирова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