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cb7a" w14:textId="d58c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Енбекшиказахского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20 декабря 2011 года N 61-1. Зарегистрировано Управлением юстиции Енбекшиказахского района Департамента юстиции Алматинской области 28 декабря 2011 года N 2-8-189. Утратило силу решением Енбекшиказахского районного маслихата Алматинской области от 14 мая 2013 года №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№ 16-8.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2012-2014 годы,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12577039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2126665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10324304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- 2418820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2330292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5575192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- 12763597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- 307887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- 121584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-263652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- 263652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- 301257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 Енбекшиказахского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резерв местного исполнительного органа на 2012 год в сумме - 19157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районных бюджетных программ, не подлежащие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Желеуов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маслихата.                       Дюсембаева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Ахметов Имангазы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 Енбекшиказахского района Алматинской области от 05.12.2012 N 13-1 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490"/>
        <w:gridCol w:w="428"/>
        <w:gridCol w:w="9119"/>
        <w:gridCol w:w="2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12577039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5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0"/>
        <w:gridCol w:w="771"/>
        <w:gridCol w:w="9024"/>
        <w:gridCol w:w="20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12763597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441530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6284392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6241923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6085268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1691576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1110438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сети Интернет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922475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78353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2"/>
        <w:gridCol w:w="611"/>
        <w:gridCol w:w="9418"/>
        <w:gridCol w:w="20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10745861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2210316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419569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37575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берілетін дивидендтер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орнын толтыру туралы талаптар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қаражат, аңшылықтың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аулаудың тәркіленген құралдарын, заңсыз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олжаланған өнімдерді сатудан түскен қаражат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8498900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2"/>
        <w:gridCol w:w="772"/>
        <w:gridCol w:w="9134"/>
        <w:gridCol w:w="20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10808527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453305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422371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8041302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6978727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6919647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6835285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544499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73649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761444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127961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1"/>
        <w:gridCol w:w="572"/>
        <w:gridCol w:w="9238"/>
        <w:gridCol w:w="206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1"/>
        <w:gridCol w:w="692"/>
        <w:gridCol w:w="9137"/>
        <w:gridCol w:w="20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-56792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3"/>
        <w:gridCol w:w="752"/>
        <w:gridCol w:w="9252"/>
        <w:gridCol w:w="203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12628390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2275236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443070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10318544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10318544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92"/>
        <w:gridCol w:w="692"/>
        <w:gridCol w:w="9115"/>
        <w:gridCol w:w="20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12695443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430513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320052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8897268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819928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819928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7906060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аульной (сельской) местности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7842844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7758380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574539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531553</w:t>
            </w:r>
          </w:p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79912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137233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1687892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389395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347500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352497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352497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174792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107539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107539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107539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508561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1"/>
        <w:gridCol w:w="572"/>
        <w:gridCol w:w="9238"/>
        <w:gridCol w:w="206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12"/>
        <w:gridCol w:w="692"/>
        <w:gridCol w:w="9073"/>
        <w:gridCol w:w="21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-60767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2"/>
        <w:gridCol w:w="673"/>
        <w:gridCol w:w="713"/>
        <w:gridCol w:w="1055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 Енбекшиказахского района Алматинской области от 08.06.2012 N 7-1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7"/>
        <w:gridCol w:w="728"/>
        <w:gridCol w:w="709"/>
        <w:gridCol w:w="10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подгруппа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