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cf85" w14:textId="bdbc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15 июля 2011 года N 55-326. Зарегистрировано Управлением юстиции Ескельдинского района Департамента юстиции Алматинской области 27 июля 2011 года N 2-9-126. Утратило силу решением Ескельдинского районного маслихата Алматинской области от 21 мая 2012 года № 6-35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21.05.2012 № 6-35.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30 декабря 2010 года за N 2-9-117, опубликовано в газете "Заря Семиречья" от 21 января 2011 года N 3),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28 февраля 2011 года за N 2-9-121, опубликовано в газете "Заря Семиречья" от 18 марта 2011 года N 12-13), от 24 марта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8 апреля 2011 года за N 2-9-122, опубликовано в газете "Заря Семиречья" от 22 апреля 2011 года N 17 ),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21 апреля 2011 года за N 2-9-123, опубликовано в газете "Заря Семиречья" от 6 мая 2011 года N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"3606274" заменить на цифру "3729970";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"101189" заменить на цифру "124965";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"11820" заменить на цифру "12444";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"3491765" заменить на цифру "3591061".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"3608942" заменить на цифру "3732614".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"36319" заменить на цифру "66209" "в том числе: бюджетный кредит" цифру "37150" заменить на цифру "67040".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"-59987" заменить на цифру "-89853".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"59987" заменить на цифру "89853".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2011 год в районном бюджете предусмотрены следующие целевые трансферты на развитие" цифру "998959" заменить на "1004400";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объектов коммунального хозяйства" цифру "561500" заменить на цифру "570028";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системы водоснабжения" цифру "67286" заменить на цифру "54790";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инженерно-коммуникационных сетей в рамках Программы занятости 2020 - 9409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областного бюджета в районный бюджет предусмотрены целевые текущие трансферты" цифру "318443" заменить на "414787";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текущий ремонт дорог - 15000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капитальный ремонт зданий Кайнарлинского сельского дома культуры - 71940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строительства жилых домов в рамках Программы занятости 2020 - 400 тысяч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с республиканского бюджета на реализацию в рамках Программы занятости 2020 - 6485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"государственные услуги общего характера" цифру "196226" заменить на цифру "197004".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4)"образование" цифру "1878326" заменить на цифру "1895720".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5)"Социальная помощь и социальное обеспечение" цифру "135898" заменить на цифру "144023".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6)"Жилищно-коммунальное хозяйство" цифру "1037410" заменить на цифру "1038101".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7)"Культура, спорт, туризм и информационное пространство" цифру "101575" заменить на цифру "182059".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"78774" заменить на цифру "79474".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9)"Промышленность, архитектурная, градостроительная и строительная деятельность" цифру "6895" заменить на цифру "7395".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10)"Транспорт и коммуникации" цифру "78645" заменить на цифру "91105".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11)"Прочие" цифру "26743" заменить на цифру "29283".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361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IV созыва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Ришат Кабдрасулович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Калабек Тастанбаевич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Идрисов Даулет Садырович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N 55-326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решение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N 48-284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N 48-284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категория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cтратегий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065"/>
        <w:gridCol w:w="2246"/>
        <w:gridCol w:w="2246"/>
        <w:gridCol w:w="2843"/>
        <w:gridCol w:w="2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232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N 55-326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решение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N 48-284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N 48-284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2"/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инвестиционных проектов по Ескельдинскому району на</w:t>
      </w:r>
      <w:r>
        <w:br/>
      </w:r>
      <w:r>
        <w:rPr>
          <w:rFonts w:ascii="Times New Roman"/>
          <w:b/>
          <w:i w:val="false"/>
          <w:color w:val="000000"/>
        </w:rPr>
        <w:t>
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8"/>
        <w:gridCol w:w="1029"/>
        <w:gridCol w:w="1029"/>
        <w:gridCol w:w="3204"/>
        <w:gridCol w:w="2112"/>
        <w:gridCol w:w="1840"/>
        <w:gridCol w:w="1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