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69f" w14:textId="cba3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21 октября 2011 года N 59-342. Зарегистрировано Управлением юстиции Ескельдинского района Департамента юстиции Алматинской области 25 октября 2011 года N 2-9-129. Утратило силу решением Ескельдинского районного маслихата Алматинской области от 21 мая 2012 года № 6-35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21.05.2012 № 6-35.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30 декабря 2010 года за N 2-9-117, опубликовано в газете "Заря Семиречья" от 21 января 2011 года N 3),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50-297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28 февраля 2011 года за N 2-9-121, опубликовано в газете "Заря Семиречья" от 18 марта 2011 года N 12-13), от 24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8 апреля 2011 года за N 2-9-122, опубликовано в газете "Заря Семиречья" от 22 апреля 2011 года N 17 ), от 15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52-311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21 апреля 2011 года за N 2-9-123, опубликовано в газете "Заря Семиречья" от 6 мая 2011 года N 19),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55-326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Ескельдинского районного маслихата от 24 декабря 2010 года N 48-284 "О районном бюджете Ескельдинского района на 2011-2013 годы" (зарегистрировано в Реестре государственной регистрации нормативных правовых актов 27 июля 2011 года за N 2-9-126, опубликовано в газете "Заря Семиречья" от 12 августа 2011 года N 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"3729970" заменить на цифру "4176338";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"124965" заменить на цифру "122433";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"12444" заменить на цифру "14956";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"3591061" заменить на цифру "4037449";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"3732614" заменить на цифру "4178982";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"66209" заменить на цифру "41114";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том числе: бюджетный кредит" цифру "67040" заменить на цифру "41686"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"831" заменить на цифру "572".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"-89853"заменить на цифру "-64758".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"89853" заменить на цифру "64758".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2011 год в районном бюджете предусмотрены следующие целевые трансферты на развитие" цифру "1004400" заменить на "1337724";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развитие объектов коммунального хозяйства" цифру "570028" заменить на цифру "921569";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развитие системы водоснабжения" цифру "61286" заменить на цифру "53890";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развитие коммунального хозяйства" цифру "158705" заменить на цифру "143000";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развитие инженерно - коммуникационной инфраструктуры" цифру "26687" заменить на цифру "26133";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с областного бюджета (на строительство домов)" цифру "136517" заменить на "134059";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инженерно-коммуникационных сетей в рамках Программы занятости 2020" цифру "9409" заменить на цифру "10809";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с областного бюджета на жилищную помощь" цифру "8989" заменить на "4819";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областного бюджета на грант областного Акима" цифру "4399" заменить на "4918";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проведение оценки имущества с областного бюджета" цифру "611" заменить на "289";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строительства жилых домов в рамках Программы занятости 2020" цифру "400" заменить на цифру "1600";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цифру "12398" заменить на цифру "15241";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реализацию мер социальной поддержки специалистов социальной сферы сельских населенных пунктов за счет целевого трансферта из республиканского бюджета" цифру "5608" заменить на цифру "5766";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"целевые трансферты с республиканского бюджета реализацию в рамках Программы занятости 2020 - 6485 тыс.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- 40000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учреждения образования - 22836 тыс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на предупреждение и ликвидация чрезвычайных ситуаций - 50000 тыс.тенге".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"государственные услуги общего характера" цифру "197004" заменить на цифру "201640";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"Оборона" цифру "67321" заменить на цифру "117026";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"Общественный порядок, безопасность, правовая, судебная, уголовно-исполнительная деятельность" цифру "1031" заменить на цифру "900";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"образование" цифру "1895720" заменить на цифру "1905593";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"Социальная помощь и социальное обеспечение" цифру "144023" заменить на цифру "138372";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"Жилищно-коммунальное хозяйство" цифру "1038101" заменить на цифру "1420656";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"Культура, спорт, туризм и информационное пространство" цифру "182059" заменить на цифру "185335";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"79474" заменить на цифру "80092";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"Транспорт и коммуникации" цифру "91105" заменить на цифру "90948";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"Прочие" цифру "29283" заменить на цифру "30927".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27"/>
        <w:gridCol w:w="3273"/>
      </w:tblGrid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LIX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IV созыва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Абдуллин Ришат Кабдрасулович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Калабек Тастанбаевич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2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Идрисов Даулет Садырович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N 59-342 от 2011 года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24 декабря 2010 года N 48-284"О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N 48-284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годы"</w:t>
            </w:r>
          </w:p>
          <w:bookmarkEnd w:id="1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813"/>
        <w:gridCol w:w="1713"/>
        <w:gridCol w:w="1714"/>
        <w:gridCol w:w="3283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категория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148"/>
        <w:gridCol w:w="2421"/>
        <w:gridCol w:w="2421"/>
        <w:gridCol w:w="2106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119"/>
        <w:gridCol w:w="2359"/>
        <w:gridCol w:w="1119"/>
        <w:gridCol w:w="2365"/>
        <w:gridCol w:w="36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3044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N 59-342 от 2011 года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2010 года N 48-284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районном бюджете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2011-2013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N 48-284 от 24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районном бюджете 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2011-2013 годы"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инвестиционных проектов по Ескельдинскому</w:t>
      </w:r>
      <w:r>
        <w:br/>
      </w:r>
      <w:r>
        <w:rPr>
          <w:rFonts w:ascii="Times New Roman"/>
          <w:b/>
          <w:i w:val="false"/>
          <w:color w:val="000000"/>
        </w:rPr>
        <w:t>
району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3"/>
        <w:gridCol w:w="1187"/>
        <w:gridCol w:w="1187"/>
        <w:gridCol w:w="1811"/>
        <w:gridCol w:w="2435"/>
        <w:gridCol w:w="2122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